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31dc" w14:textId="a373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сева по каждому виду субсидируемых приоритетных сельскохозяйственных культур по Шортандинскому району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30 апреля 2013 года № А-4/108. Зарегистрировано Департаментом юстиции Акмолинской области 15 мая 2013 года № 3734. Утратило силу постановлением акимата Шортандинского района Акмолинской области от 23 октября 2014 года № А-9/241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Шортандинского района Акмолинской области от 23.10.2014 № А-9/241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Казахстане",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221, на основании заключения товарищества с ограниченной ответственностью "Научно-производственный центр зернового хозяйства имени А.И.Бараева" от 3 апреля 2013 года № 227 акимат Шортандинского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включение в список получателей субсидий и оптимальные сроки сева по каждому виду субсидируемых приоритетных сельскохозяйственных культур по Шортандинскому району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постановления распространяется на правоотношения, возникшие с 1 мая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Шортандинского района Атабаева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Шортандинского района                 С.Камзебаев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Шортандинского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А-4/108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предоставления заявки на включение в список получателей субсидий и оптимальные сроки сева по каждому виду субсидируемых приоритетных сельскохозяйственных культур по Шортандинскому району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5195"/>
        <w:gridCol w:w="3238"/>
        <w:gridCol w:w="4530"/>
      </w:tblGrid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приоритетных сельскохозяйственных культур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заявки на включение в список получателей субсидий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 по каждому виду субсидируемых приоритетных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среднепоздняя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23 мая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среднеспелая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26 мая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21 мая по 30 мая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4 июня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мая по 30 мая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4 июня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4 июня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мая по 17 мая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25 мая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23 мая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мая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 масличный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25 мая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29 мая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28 мая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Весенний посев многолетних злаковых и бобовых трав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мая по 13 мая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мая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14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