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933c3" w14:textId="af933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20 декабря 2012 года № С-12/2 "О бюджете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25 февраля 2013 года № С-14/2. Зарегистрировано Департаментом юстиции Акмолинской области 11 марта 2013 года № 3673. Утратило силу в связи с истечением срока применения - (письмо Шортандинского районного маслихата Акмолинской области от 31 октября 2014 года № 313)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Шортандинского районного маслихата Акмолинской области от 31.10.2014 № 313).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13 февраля 2013 года № 5С-10-2 «О внесении изменений в решение Акмолинского областного маслихата от 7 декабря 2012 года № 5С-8-2 «Об областном бюджете на 2013-2015 годы»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«О бюджете района на 2013-2015 годы» от 20 декабря 2012 года № С-12/2 (зарегистрированное в Реестре государственной регистрации нормативных правовых актов № 3574, опубликованное 19 января 2013 года в районной газете «Вести» и 19 января 2013 года в районной газете «Өрлеу»)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2013-2015 годы,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2 287 436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553 355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12 113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1 696 818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2 276 699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11 970,2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18 177,2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6 207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16 660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16 660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(-17 893,2)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17 893,2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8), 12), 13)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«13-1. Направить свободные остатки бюджетных средств в сумме 5 925,2 тысяч тенге, образовавшиеся по состоянию на 1 января 2013 года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проведение выборов акимов поселков, аульных (сельских) округов в сумме 2 700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проведение оценки имущества в целях налогообложения в сумме 245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очистку дорог от снега в сумме 1 300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содержание отдела сельского хозяйства и земельных отношений в сумме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предотвращение чрезвычайных ситуаций от весеннего паводка в сумме 1 000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бюджетные кредиты для реализации мер социальной поддержки специалистов в сумме 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 приобретение государственной символики в сумме 178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районного маслихата «О бюджете района на 2013-2015 годы» от 20 декабря 2012 года № С-12/2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А.Шарипова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С.Камзебаев</w:t>
      </w:r>
    </w:p>
    <w:bookmarkStart w:name="z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№ С-14/2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«25» февраля 2013 года</w:t>
      </w:r>
    </w:p>
    <w:bookmarkEnd w:id="1"/>
    <w:bookmarkStart w:name="z3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439"/>
        <w:gridCol w:w="540"/>
        <w:gridCol w:w="540"/>
        <w:gridCol w:w="9309"/>
        <w:gridCol w:w="23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2287436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553355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224237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161432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15842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45863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25987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</w:t>
            </w:r>
          </w:p>
        </w:tc>
      </w:tr>
      <w:tr>
        <w:trPr>
          <w:trHeight w:val="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5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16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1696818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1696818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1696818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2276699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173847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154616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17686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16168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92160</w:t>
            </w:r>
          </w:p>
        </w:tc>
      </w:tr>
      <w:tr>
        <w:trPr>
          <w:trHeight w:val="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91575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18346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18346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18237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2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</w:p>
        </w:tc>
      </w:tr>
      <w:tr>
        <w:trPr>
          <w:trHeight w:val="7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1435784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218783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218783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121452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97331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1156280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1156280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1124510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60721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60721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7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14247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23632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65272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48897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43488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</w:t>
            </w:r>
          </w:p>
        </w:tc>
      </w:tr>
      <w:tr>
        <w:trPr>
          <w:trHeight w:val="8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9974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</w:t>
            </w:r>
          </w:p>
        </w:tc>
      </w:tr>
      <w:tr>
        <w:trPr>
          <w:trHeight w:val="9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2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16375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16375</w:t>
            </w:r>
          </w:p>
        </w:tc>
      </w:tr>
      <w:tr>
        <w:trPr>
          <w:trHeight w:val="6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16073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139645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123320</w:t>
            </w:r>
          </w:p>
        </w:tc>
      </w:tr>
      <w:tr>
        <w:trPr>
          <w:trHeight w:val="2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</w:t>
            </w:r>
          </w:p>
        </w:tc>
      </w:tr>
      <w:tr>
        <w:trPr>
          <w:trHeight w:val="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</w:t>
            </w:r>
          </w:p>
        </w:tc>
      </w:tr>
      <w:tr>
        <w:trPr>
          <w:trHeight w:val="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105533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39514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39514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39514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37543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28700</w:t>
            </w:r>
          </w:p>
        </w:tc>
      </w:tr>
      <w:tr>
        <w:trPr>
          <w:trHeight w:val="7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24739</w:t>
            </w:r>
          </w:p>
        </w:tc>
      </w:tr>
      <w:tr>
        <w:trPr>
          <w:trHeight w:val="7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23196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</w:tr>
      <w:tr>
        <w:trPr>
          <w:trHeight w:val="8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215218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28987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</w:t>
            </w:r>
          </w:p>
        </w:tc>
      </w:tr>
      <w:tr>
        <w:trPr>
          <w:trHeight w:val="1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162387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162387</w:t>
            </w:r>
          </w:p>
        </w:tc>
      </w:tr>
      <w:tr>
        <w:trPr>
          <w:trHeight w:val="7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162387</w:t>
            </w:r>
          </w:p>
        </w:tc>
      </w:tr>
      <w:tr>
        <w:trPr>
          <w:trHeight w:val="2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23844</w:t>
            </w:r>
          </w:p>
        </w:tc>
      </w:tr>
      <w:tr>
        <w:trPr>
          <w:trHeight w:val="8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23844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23844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16032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16032</w:t>
            </w:r>
          </w:p>
        </w:tc>
      </w:tr>
      <w:tr>
        <w:trPr>
          <w:trHeight w:val="7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68300</w:t>
            </w:r>
          </w:p>
        </w:tc>
      </w:tr>
      <w:tr>
        <w:trPr>
          <w:trHeight w:val="7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46906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1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41741</w:t>
            </w:r>
          </w:p>
        </w:tc>
      </w:tr>
      <w:tr>
        <w:trPr>
          <w:trHeight w:val="1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23058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23058</w:t>
            </w:r>
          </w:p>
        </w:tc>
      </w:tr>
      <w:tr>
        <w:trPr>
          <w:trHeight w:val="1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</w:t>
            </w:r>
          </w:p>
        </w:tc>
      </w:tr>
      <w:tr>
        <w:trPr>
          <w:trHeight w:val="5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11970,2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18177,2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18177,2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18177,2</w:t>
            </w:r>
          </w:p>
        </w:tc>
      </w:tr>
      <w:tr>
        <w:trPr>
          <w:trHeight w:val="7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18177,2</w:t>
            </w:r>
          </w:p>
        </w:tc>
      </w:tr>
      <w:tr>
        <w:trPr>
          <w:trHeight w:val="7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18177,2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</w:t>
            </w:r>
          </w:p>
        </w:tc>
      </w:tr>
      <w:tr>
        <w:trPr>
          <w:trHeight w:val="1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-17893,2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17893,2</w:t>
            </w:r>
          </w:p>
        </w:tc>
      </w:tr>
    </w:tbl>
    <w:bookmarkStart w:name="z3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№ С-14/2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«25» февраля 2013 года</w:t>
      </w:r>
    </w:p>
    <w:bookmarkEnd w:id="3"/>
    <w:bookmarkStart w:name="z3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бюджета района на 2013 год в городе, города районного значения, поселка, аула (села), аульного (сельского) округа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543"/>
        <w:gridCol w:w="538"/>
        <w:gridCol w:w="538"/>
        <w:gridCol w:w="9154"/>
        <w:gridCol w:w="236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133952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92160</w:t>
            </w:r>
          </w:p>
        </w:tc>
      </w:tr>
      <w:tr>
        <w:trPr>
          <w:trHeight w:val="16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92160</w:t>
            </w:r>
          </w:p>
        </w:tc>
      </w:tr>
      <w:tr>
        <w:trPr>
          <w:trHeight w:val="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92160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91575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23058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23058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23058</w:t>
            </w:r>
          </w:p>
        </w:tc>
      </w:tr>
      <w:tr>
        <w:trPr>
          <w:trHeight w:val="22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1"/>
        <w:gridCol w:w="2119"/>
        <w:gridCol w:w="2562"/>
        <w:gridCol w:w="2119"/>
        <w:gridCol w:w="2119"/>
        <w:gridCol w:w="2120"/>
      </w:tblGrid>
      <w:tr>
        <w:trPr>
          <w:trHeight w:val="1605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Шортанды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Научный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Жолымбет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Петровского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Андреевского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Новокубанского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24497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7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55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9"/>
        <w:gridCol w:w="2119"/>
        <w:gridCol w:w="2561"/>
        <w:gridCol w:w="2119"/>
        <w:gridCol w:w="2119"/>
        <w:gridCol w:w="2563"/>
      </w:tblGrid>
      <w:tr>
        <w:trPr>
          <w:trHeight w:val="126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Раевского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Дамсинского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Бектау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Бозайгыр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11966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</w:t>
            </w:r>
          </w:p>
        </w:tc>
      </w:tr>
      <w:tr>
        <w:trPr>
          <w:trHeight w:val="135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45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7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