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355c" w14:textId="ce1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2012 года № 79/11-5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ноября 2013 года № 155/22-5. Зарегистрировано Департаментом юстиции Акмолинской области 20 ноября 2013 года № 3887.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2013-2015 годы» от 14 декабря 2012 года № 79/11-5 (зарегистрировано в Реестре государственной регистрации нормативных правовых актов № 3554, опубликовано 31 декабря 2012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15 656 630,5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14 870 394,5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15 418 698,3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18 899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187 533,2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-187 533,2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42 753,8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155/22-5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8"/>
        <w:gridCol w:w="653"/>
        <w:gridCol w:w="653"/>
        <w:gridCol w:w="8479"/>
        <w:gridCol w:w="27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15 656 630,5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691 672,0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275 984,0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63 891,0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2 519,0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12 169,0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14 870 394,5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14 870 394,5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14 870 394,5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61"/>
        <w:gridCol w:w="771"/>
        <w:gridCol w:w="729"/>
        <w:gridCol w:w="8331"/>
        <w:gridCol w:w="266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15 418 698,3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275 325,7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259 794,7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75 759,7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51 765,7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164 816,0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6 234 422,7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1 857 793,2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1 853 476,6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1 853 476,6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3 642 753,5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512 068,2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365 597,3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107 004,9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3 130 685,3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3 130 685,3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98 077,0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79 422,0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79 422,0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8 045,0</w:t>
            </w:r>
          </w:p>
        </w:tc>
      </w:tr>
      <w:tr>
        <w:trPr>
          <w:trHeight w:val="10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4 888 450,4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2 587 958,1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2 581 270,1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2 580 770,1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2 287 794,3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2 067 270,8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1 748 588,8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123 025,6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32 124,5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21 855,5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17 801,1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237 938,0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23 133,2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11 683,2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803 087,0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53 037,0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187 533,2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-187 533,2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155/22-5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50"/>
        <w:gridCol w:w="729"/>
        <w:gridCol w:w="9042"/>
        <w:gridCol w:w="254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231344,6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266"/>
        <w:gridCol w:w="2242"/>
        <w:gridCol w:w="2415"/>
        <w:gridCol w:w="2316"/>
        <w:gridCol w:w="2342"/>
      </w:tblGrid>
      <w:tr>
        <w:trPr>
          <w:trHeight w:val="133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13241,6</w:t>
            </w:r>
          </w:p>
        </w:tc>
      </w:tr>
      <w:tr>
        <w:trPr>
          <w:trHeight w:val="34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1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4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9822,6</w:t>
            </w:r>
          </w:p>
        </w:tc>
      </w:tr>
      <w:tr>
        <w:trPr>
          <w:trHeight w:val="37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5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7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6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1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24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2894"/>
        <w:gridCol w:w="2483"/>
        <w:gridCol w:w="1812"/>
        <w:gridCol w:w="1834"/>
        <w:gridCol w:w="2159"/>
      </w:tblGrid>
      <w:tr>
        <w:trPr>
          <w:trHeight w:val="133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16315,8</w:t>
            </w:r>
          </w:p>
        </w:tc>
      </w:tr>
      <w:tr>
        <w:trPr>
          <w:trHeight w:val="34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28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22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9974,8</w:t>
            </w:r>
          </w:p>
        </w:tc>
      </w:tr>
      <w:tr>
        <w:trPr>
          <w:trHeight w:val="24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1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8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4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4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4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1874"/>
        <w:gridCol w:w="1938"/>
        <w:gridCol w:w="2217"/>
        <w:gridCol w:w="2495"/>
        <w:gridCol w:w="2624"/>
      </w:tblGrid>
      <w:tr>
        <w:trPr>
          <w:trHeight w:val="133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11413,8</w:t>
            </w:r>
          </w:p>
        </w:tc>
      </w:tr>
      <w:tr>
        <w:trPr>
          <w:trHeight w:val="34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4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</w:tr>
      <w:tr>
        <w:trPr>
          <w:trHeight w:val="21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27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45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