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5147" w14:textId="4e5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2012 года № 79/11-5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сентября 2013 года № 141/20-5. Зарегистрировано Департаментом юстиции Акмолинской области 18 сентября 2013 года № 3806.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2013-2015 годы» от 14 декабря 2012 года № 79/11-5 (зарегистрировано в Реестре государственной регистрации нормативных правовых актов № 3554, опубликовано 31 декабря 2012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15 809 816,5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15 028 580,5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15 571 884,3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17 404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189 028,2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-189 028,2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42 753,8.»;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141/20-5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887"/>
        <w:gridCol w:w="710"/>
        <w:gridCol w:w="7979"/>
        <w:gridCol w:w="2530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15 809 816,5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691 605,0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273 435,0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148 317,0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62 586,0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59 896,0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36 666,0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12 166,0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15 028 580,5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15 571 884,3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272 285,7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257 334,7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19 108,0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71 065,7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55 765,7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167 161,0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160 861,0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13 969,0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6 231 454,7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1 863 109,2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1 858 972,6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1 858 972,6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3 634 469,5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500 784,2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365 597,3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96 150,9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3 133 685,3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98 837,0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5 024 680,4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2 507 958,1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2 501 270,1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2 500 770,1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2 504 024,3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2 313 500,8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1 901 218,8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190 523,5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125 935,6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32 124,5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21 855,5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18 001,1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4 141,1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238 414,0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23 288,2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10 470,2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10 470,2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31 962,2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31 962,2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11 683,2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11 503,2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20 279,0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803 087,0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799 637,0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797 837,0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60 637,0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55 314,0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47 714,0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189 028,2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- 189 028,2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141/20-5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990"/>
        <w:gridCol w:w="1070"/>
        <w:gridCol w:w="8166"/>
        <w:gridCol w:w="2525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233509,6</w:t>
            </w:r>
          </w:p>
        </w:tc>
      </w:tr>
      <w:tr>
        <w:trPr>
          <w:trHeight w:val="2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167161,0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160861,0</w:t>
            </w:r>
          </w:p>
        </w:tc>
      </w:tr>
      <w:tr>
        <w:trPr>
          <w:trHeight w:val="4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1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1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293"/>
        <w:gridCol w:w="2261"/>
        <w:gridCol w:w="2419"/>
        <w:gridCol w:w="2230"/>
        <w:gridCol w:w="2357"/>
      </w:tblGrid>
      <w:tr>
        <w:trPr>
          <w:trHeight w:val="84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21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15899,8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13189,6</w:t>
            </w:r>
          </w:p>
        </w:tc>
      </w:tr>
      <w:tr>
        <w:trPr>
          <w:trHeight w:val="21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37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11209,8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10250,6</w:t>
            </w:r>
          </w:p>
        </w:tc>
      </w:tr>
      <w:tr>
        <w:trPr>
          <w:trHeight w:val="51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9950,6</w:t>
            </w:r>
          </w:p>
        </w:tc>
      </w:tr>
      <w:tr>
        <w:trPr>
          <w:trHeight w:val="40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8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9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8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51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52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339"/>
        <w:gridCol w:w="2340"/>
        <w:gridCol w:w="2120"/>
        <w:gridCol w:w="2152"/>
        <w:gridCol w:w="2435"/>
      </w:tblGrid>
      <w:tr>
        <w:trPr>
          <w:trHeight w:val="84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2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11381,8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20999,5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16415,8</w:t>
            </w:r>
          </w:p>
        </w:tc>
      </w:tr>
      <w:tr>
        <w:trPr>
          <w:trHeight w:val="2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37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10524,8</w:t>
            </w:r>
          </w:p>
        </w:tc>
      </w:tr>
      <w:tr>
        <w:trPr>
          <w:trHeight w:val="5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10074,8</w:t>
            </w:r>
          </w:p>
        </w:tc>
      </w:tr>
      <w:tr>
        <w:trPr>
          <w:trHeight w:val="40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8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4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18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6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5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52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2251"/>
        <w:gridCol w:w="2161"/>
        <w:gridCol w:w="2312"/>
        <w:gridCol w:w="2312"/>
        <w:gridCol w:w="2132"/>
      </w:tblGrid>
      <w:tr>
        <w:trPr>
          <w:trHeight w:val="84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2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25656,2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11595,8</w:t>
            </w:r>
          </w:p>
        </w:tc>
      </w:tr>
      <w:tr>
        <w:trPr>
          <w:trHeight w:val="2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37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8333,8</w:t>
            </w:r>
          </w:p>
        </w:tc>
      </w:tr>
      <w:tr>
        <w:trPr>
          <w:trHeight w:val="5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7883,8</w:t>
            </w:r>
          </w:p>
        </w:tc>
      </w:tr>
      <w:tr>
        <w:trPr>
          <w:trHeight w:val="40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8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5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52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