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79e5" w14:textId="e677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перечня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Сандыктауского района Акмолинской области от 25 декабря 2013 года № А-13/407. Зарегистрировано Департаментом юстиции Акмолинской области 20 января 2014 года № 3967. Утратило силу постановлением акимата Сандыктауского района Акмолинской области от 14 января 2016 года № А-1/7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Сандыктауского района Акмолинской области от 14.01.2016 </w:t>
      </w:r>
      <w:r>
        <w:rPr>
          <w:rFonts w:ascii="Times New Roman"/>
          <w:b w:val="false"/>
          <w:i w:val="false"/>
          <w:color w:val="ff0000"/>
          <w:sz w:val="28"/>
        </w:rPr>
        <w:t>№ А-1/7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в редакции постановления акимата Сандыктауского района Акмолинской области от 07.03.2014 </w:t>
      </w:r>
      <w:r>
        <w:rPr>
          <w:rFonts w:ascii="Times New Roman"/>
          <w:b w:val="false"/>
          <w:i w:val="false"/>
          <w:color w:val="ff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238 Трудового кодекса Республики Казахстан от 15 мая 2007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на основании решения Сандыктауского районного маслихата от 10 декабря 2013 года № 20/2 "О согласовании перечня должностей специалистов социального обеспечения, образования и культуры, работающих в сельской местности", акимат Сандыктауского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постановления акимата Сандыктауского района Акмолинской области от 07.03.2014 </w:t>
      </w:r>
      <w:r>
        <w:rPr>
          <w:rFonts w:ascii="Times New Roman"/>
          <w:b w:val="false"/>
          <w:i w:val="false"/>
          <w:color w:val="ff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Сандыктауского района Горохводацкого В.Г.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утратившими силу некоторые постановления акимата Сандыктауского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акимата Сандыктауского района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Сандыктауского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А-13/407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должностей специалистов в области социального обеспечения, образования и культуры, являющихся гражданскими служащими и работающих в сельской местности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Заголовок приложения 1 в редакции постановления акимата Сандыктауского района Акмолинской области от 07.03.2014 </w:t>
      </w:r>
      <w:r>
        <w:rPr>
          <w:rFonts w:ascii="Times New Roman"/>
          <w:b w:val="false"/>
          <w:i w:val="false"/>
          <w:color w:val="ff0000"/>
          <w:sz w:val="28"/>
        </w:rPr>
        <w:t>№ А-3/55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постановлением акимата Сандыктауского района Акмолинской области от 13.05.2014 </w:t>
      </w:r>
      <w:r>
        <w:rPr>
          <w:rFonts w:ascii="Times New Roman"/>
          <w:b w:val="false"/>
          <w:i w:val="false"/>
          <w:color w:val="ff0000"/>
          <w:sz w:val="28"/>
        </w:rPr>
        <w:t>№ А-6/139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Должности специалистов социального обеспечения: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отделением социальной помощи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специалист центра занятости;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работник по уходу.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Должности специалистов образования: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и заместитель государственного учреждения,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учителя всех специальностей;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педагог-психолог;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инструктор;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мастер;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воспитатель;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вожатый;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медицинская сестра;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лаборант;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социальный педагог;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педагог-организатор.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Должности специалистов культуры: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 и казенного предприятия;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заведующий библиотекой, клубом;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аккомпаниатор;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методист;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музыкальный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художественный руководитель;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хореограф;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библиотекарь;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библиограф;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балетмейстер;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звукорежиссер;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культорганизатор.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Сандыктауского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2013 года № А-13/407</w:t>
            </w:r>
          </w:p>
        </w:tc>
      </w:tr>
    </w:tbl>
    <w:bookmarkStart w:name="z4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Сандыктауского района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"Об определении перечня должностей специалистов социального обеспечения, образования и культуры, работающих в аульной (сельской) местности" от 27 марта 2008 года № А-3/55 (зарегистрировано в Реестре государственной регистрации нормативных правовых актов № 1-16-77, опубликовано 14 мая 2008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изменения и дополнений в постановление акимата Сандыктауского района от 27 марта 2008 года № А-3/55 "Об определении перечня должностей специалистов социального обеспечения, образования и культуры, работающих в аульной (сельской) местности" от 6 мая 2011 года № А-5/116 (зарегистрировано в Реестре государственной регистрации нормативных правовых актов № 1-16-127, опубликовано 3 июня 2011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изменения в постановление акимата Сандыктауского района от 27 марта 2008 года № А-3/55 "Об определении перечня должностей специалистов социального обеспечения, образования и культуры, работающих в аульной (сельской) местности" от 30 сентября 2011 года № А-10/229 (зарегистрировано в Реестре государственной регистрации нормативных правовых актов № 1-16-135, опубликовано 28 октября 2011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Сандыктауского района "О внесении изменения в постановление акимата Сандыктауского района от 27 марта 2008 года № А-3/55 "Об определении перечня должностей специалистов социального обеспечения, образования и культуры, работающих в аульной (сельской) местности" от 19 марта 2012 года № А-3/88 (зарегистрировано в Реестре государственной регистрации нормативных правовых актов № 1-16-149, опубликовано 27 апреля 2012 года в газете "Сандыктауские вести").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