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bbb2" w14:textId="294b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2012 года № 10/1 "О бюджете Сандыктауского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декабря 2013 года № 20/1. Зарегистрировано Департаментом юстиции Акмолинской области 11 декабря 2013 года № 3919. Утратило силу решением Сандыктауского районного маслихата Акмолинской области от 10 апреля 2014 года № 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Сандыктауского районного маслихата Акмолинской области от 10.04.2014 № 23/9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2013-2015 годы" от 21 декабря 2012 года № 10/1 (зарегистрировано в Реестре государственной регистрации нормативных правовых актов № 3581, опубликовано 11 января 2013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Сандыктауского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1 802 526,8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277 681,7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5 986,4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1 505 082,7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1 812 400,1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8 657,6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10 386,6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5 432,4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5 432,4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-23 963,3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23 963,3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4"/>
        <w:gridCol w:w="4256"/>
      </w:tblGrid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и многодетных семей сельской местности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