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8f8" w14:textId="4411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2012 года № 10/1 "О бюджете Сандыктауского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октября 2013 года № 19/1. Зарегистрировано Департаментом юстиции Акмолинской области 4 ноября 2013 года № 3868. Утратило силу решением Сандыктауского районного маслихата Акмолинской области от 10 апреля 2014 года № 23/9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Сандыктауского районного маслихата Акмолинской области от 10.04.2014 № 23/9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2013-2015 годы" от 21 декабря 2012 года № 10/1 (зарегистрировано в Реестре государственной регистрации нормативных правовых актов № 3581, опубликовано 11 января 2013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Сандыктауского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1 808 322,7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277 681,7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5 988,9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13 776,0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1 510 876,1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1 817 678,4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8 657,6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10 386,6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5 950,0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5 950,0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-23 963,3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23 963,3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2013 года № 19/1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1 808 322,7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район, генеральных планов городов районного (областного значения),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2013 года № 19/1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462"/>
        <w:gridCol w:w="1462"/>
        <w:gridCol w:w="4772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