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4676" w14:textId="32d4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2012 года № 10/1 "О бюджете Сандыктауского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24 апреля 2013 года № 13/2. Зарегистрировано Департаментом юстиции Акмолинской области 8 мая 2013 года № 3722. Утратило силу решением Сандыктауского районного маслихата Акмолинской области от 10 апреля 2014 года № 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Сандыктауского районного маслихата Акмолинской области от 10.04.2014 № 23/9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2013-2015 годы" от 21 декабря 2012 года № 10/1 (зарегистрированное в Реестре государственной регистрации нормативных правовых актов № 3581, опубликованное 11 января 2013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1729728,6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255944,0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8700,6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1462282,0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1743951,1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8657,6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-22880,1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22880,1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2012 года № 10/1 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6"/>
        <w:gridCol w:w="4094"/>
      </w:tblGrid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с. Балкашино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