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c4db" w14:textId="a64c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февраля 2013 года № 11/1. Зарегистрировано Департаментом юстиции Акмолинской области 13 марта 2013 года № 3678.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(зарегистрированное в Реестре государственной регистрации нормативных правовых актов № 3581, опубликованное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1694728,6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255944,0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8700,6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1427282,0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1708951,1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-22880,1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22880,1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Г.Килкариди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Н.Мурашиди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263"/>
        <w:gridCol w:w="1263"/>
        <w:gridCol w:w="5426"/>
        <w:gridCol w:w="3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357"/>
        <w:gridCol w:w="34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6"/>
        <w:gridCol w:w="4094"/>
      </w:tblGrid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с. Балкашино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393"/>
        <w:gridCol w:w="1393"/>
        <w:gridCol w:w="5370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