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ca7c" w14:textId="1e0c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Сандыктауского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 января 2013 года № А-1/3. Зарегистрировано Департаментом юстиции Акмолинской области 17 января 2013 года № 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«О занятости населения»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акимата Сандыктауского района Акмолинской области от 20.09.2013 </w:t>
      </w:r>
      <w:r>
        <w:rPr>
          <w:rFonts w:ascii="Times New Roman"/>
          <w:b w:val="false"/>
          <w:i w:val="false"/>
          <w:color w:val="00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Сандыктауского района,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