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c3bd" w14:textId="66dc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28 декабря 2013 года № 1/21. Зарегистрировано Департаментом юстиции Акмолинской области 15 января 2014 года № 3958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2013 года № 5С-20-2 «Об областном бюджете на 2014-2016 годы»,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1 618 902,1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8 684,4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1 467 974,7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1 613 880,6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40 071,2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46 339,2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(-48 949,7)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48 949,7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районный бюджет в следующих размерах: по социальному налогу в районный бюджет - 100 %.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 составе поступлений районного бюджета следующие источники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предусмотрены объемы субвенций в сумме 1 135 827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предусмотрены объемы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122 904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реализацию государственного образовательного заказа в дошкольных организациях образования в сумме 11 988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повышение оплаты учителям, прошедшим повышение квалификации по трехуровневой системе в сумме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внедрение обусловленной денежной помощи по проекту Өрлеу в сумме 8 317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реализацию плана мероприятий по обеспечению прав и улучшению качества жизни инвалидов в сумме 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организацию и установку блочно-модульных котельных для школ области в сумме 56 982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приобретение спортивного инвентаря для школ района в сумме 3 409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проведение противоэпизоотических мероприятий в сумме 24 391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организацию санитарного убоя больных животных в сумме 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возмещение владельцам стоимости изымаемых и уничтожаемых больных животных, продуктов и сырья животного происхождения в сумме 9 593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17 734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сумме 17 734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погашение бюджетных кредитов, выданных из государственного бюджета в сумме 6 268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здравоохранения, социального обеспечения, образования, культуры, спорта, работающим в сельской местности, повышенные на двадцать пять процентов должностные оклады и тарифные ставки,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2014 год в сумме 2 961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инвестиционных проектов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список бюджетных программ акимов сельских округов 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список программ государственных учреждений образования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End w:id="1"/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Коргалжынского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835"/>
        <w:gridCol w:w="900"/>
        <w:gridCol w:w="857"/>
        <w:gridCol w:w="7670"/>
        <w:gridCol w:w="29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1 618 902,1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86 697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8 684,4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1 467 974,7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1 467 974,7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1 467 974,7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308 834,7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1 135 827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1 613 880,6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180 229,2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164 941,6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14 920,3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79 050,3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74 813,3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15 040,4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1 019 800,3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842 505,7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842 505,7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804 550,5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37 955,2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107 683,1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107 683,1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9 635,8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1 091,7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4 962,7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76 179,9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54 649,6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31 978,2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31 978,2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22 671,4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22 587,4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13 488,4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126 108,5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4 371,9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104 005,6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118 113,3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9 905,9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1 545,1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39 128,4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28 199,8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10 928,6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33 725,6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12 697,2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12 938,4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23 516,7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6 265,7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6 112,7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-48 949,7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48 949,7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</w:tbl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End w:id="3"/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44"/>
        <w:gridCol w:w="546"/>
        <w:gridCol w:w="616"/>
        <w:gridCol w:w="8929"/>
        <w:gridCol w:w="26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1 493 709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142 589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22 885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1 321 963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1 321 963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1 321 963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1 135 575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1 493 809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180 226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162 797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66 922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66 922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888 490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814 945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814 945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784 712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40 384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40 384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204 002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24 427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-6 268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-6 268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</w:tbl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29"/>
        <w:gridCol w:w="546"/>
        <w:gridCol w:w="594"/>
        <w:gridCol w:w="8850"/>
        <w:gridCol w:w="2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1 332 568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156 666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1 332 668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183 789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165 974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68 418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896 604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37 768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822 269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822 269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791 697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36 567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51 128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51 128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25 239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15 027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-6 268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-6 268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</w:tbl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End w:id="7"/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Коргалжынского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14"/>
        <w:gridCol w:w="545"/>
        <w:gridCol w:w="545"/>
        <w:gridCol w:w="9333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Арыкты (11 км) на подключение до магистрального Нуринского группового водопровода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3 696,2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Оркендеу (19,5 км) на подключение до магистрального Нуринского группового водопровода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End w:id="9"/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95"/>
        <w:gridCol w:w="732"/>
        <w:gridCol w:w="11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Коргалжынского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52"/>
        <w:gridCol w:w="552"/>
        <w:gridCol w:w="5149"/>
        <w:gridCol w:w="2299"/>
        <w:gridCol w:w="2625"/>
        <w:gridCol w:w="2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10 202,9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79 050,3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8 064,9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79 050,3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8 064,9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74 813,3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9 977,9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8 064,9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4 237,0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15 281,0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266"/>
        <w:gridCol w:w="2267"/>
        <w:gridCol w:w="2267"/>
        <w:gridCol w:w="2267"/>
        <w:gridCol w:w="2267"/>
      </w:tblGrid>
      <w:tr>
        <w:trPr>
          <w:trHeight w:val="72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51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37 773,7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48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15 344,9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15 344,9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15 344,9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42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End w:id="13"/>
    <w:bookmarkStart w:name="z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Коргалжынского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34"/>
        <w:gridCol w:w="897"/>
        <w:gridCol w:w="8516"/>
        <w:gridCol w:w="256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1 019 800,3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804 550,5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9 635,8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37 955,2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1 091,7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4 962,7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