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1868" w14:textId="48b1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декабря 2013 года № 22-177. Зарегистрировано Департаментом юстиции Акмолинской области 9 января 2014 года № 3946. Утратило силу в связи с истечением срока применения - (письмо Зерендинского районного маслихата Акмолинской области от 3 февраля 2015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03.02.2015 № 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 Закона Республики Казахстан от 23 января 2001 года "О местном государственном управлении и самоуправлении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2013 года № 5С-20-2 «Об областном бюджете на 2014-2016 годы»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Зерендинского района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4 485 198,8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1 807 613,5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32 158,5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59 950,1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2 585 476,7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4 498 669,1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55 622,0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66 672,0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-4 394,5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13 394,5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-64 697,8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64 697,8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20.11.2014 </w:t>
      </w:r>
      <w:r>
        <w:rPr>
          <w:rFonts w:ascii="Times New Roman"/>
          <w:b w:val="false"/>
          <w:i w:val="false"/>
          <w:color w:val="000000"/>
          <w:sz w:val="28"/>
        </w:rPr>
        <w:t>№ 32-245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2014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предусмотрена субвенция, передаваемая из областного бюджета в сумме 1 282 227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предусмотрен возврат средств в республиканский бюджет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предусмотрено  погашение основного долга по бюджетным кредитам, выделенных в 2010, 2011, 2012 и 2013 годах для реализации мер социальной поддержки специалистов в сумме 11 050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2014 год в сумме 32 900,0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Зерендинского районного маслихата Акмолинской области от 04.07.2014 </w:t>
      </w:r>
      <w:r>
        <w:rPr>
          <w:rFonts w:ascii="Times New Roman"/>
          <w:b w:val="false"/>
          <w:i w:val="false"/>
          <w:color w:val="000000"/>
          <w:sz w:val="28"/>
        </w:rPr>
        <w:t>№ 28-227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социального обеспечения, образования, культуры, спорта,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поселка, села, сельских округов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М.Таткеев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22-177</w:t>
      </w:r>
    </w:p>
    <w:bookmarkEnd w:id="1"/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Зерендинского районного маслихата Акмолинской области от 20.11.2014 </w:t>
      </w:r>
      <w:r>
        <w:rPr>
          <w:rFonts w:ascii="Times New Roman"/>
          <w:b w:val="false"/>
          <w:i w:val="false"/>
          <w:color w:val="ff0000"/>
          <w:sz w:val="28"/>
        </w:rPr>
        <w:t>№ 32-245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1"/>
        <w:gridCol w:w="833"/>
        <w:gridCol w:w="8628"/>
        <w:gridCol w:w="251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4485198,8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1807613,5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706244,5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706244,5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20542,0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20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5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2585476,7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2585476,7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2585476,7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24"/>
        <w:gridCol w:w="865"/>
        <w:gridCol w:w="8620"/>
        <w:gridCol w:w="24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4498669,1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334690,2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15946,0</w:t>
            </w:r>
          </w:p>
        </w:tc>
      </w:tr>
      <w:tr>
        <w:trPr>
          <w:trHeight w:val="9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15726,0</w:t>
            </w:r>
          </w:p>
        </w:tc>
      </w:tr>
      <w:tr>
        <w:trPr>
          <w:trHeight w:val="6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91400,0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197575,2</w:t>
            </w:r>
          </w:p>
        </w:tc>
      </w:tr>
      <w:tr>
        <w:trPr>
          <w:trHeight w:val="11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194805,2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27169,0</w:t>
            </w:r>
          </w:p>
        </w:tc>
      </w:tr>
      <w:tr>
        <w:trPr>
          <w:trHeight w:val="16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25510,0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6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1118,0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</w:p>
        </w:tc>
      </w:tr>
      <w:tr>
        <w:trPr>
          <w:trHeight w:val="9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9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9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2851857,9</w:t>
            </w:r>
          </w:p>
        </w:tc>
      </w:tr>
      <w:tr>
        <w:trPr>
          <w:trHeight w:val="9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6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2685220,6</w:t>
            </w:r>
          </w:p>
        </w:tc>
      </w:tr>
      <w:tr>
        <w:trPr>
          <w:trHeight w:val="8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2225638,0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12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38957,0</w:t>
            </w:r>
          </w:p>
        </w:tc>
      </w:tr>
      <w:tr>
        <w:trPr>
          <w:trHeight w:val="8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157521,0</w:t>
            </w:r>
          </w:p>
        </w:tc>
      </w:tr>
      <w:tr>
        <w:trPr>
          <w:trHeight w:val="10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50132,4</w:t>
            </w:r>
          </w:p>
        </w:tc>
      </w:tr>
      <w:tr>
        <w:trPr>
          <w:trHeight w:val="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159458,2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160926,3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160926,3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123027,3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122331,3</w:t>
            </w:r>
          </w:p>
        </w:tc>
      </w:tr>
      <w:tr>
        <w:trPr>
          <w:trHeight w:val="12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12194,0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23215,0</w:t>
            </w:r>
          </w:p>
        </w:tc>
      </w:tr>
      <w:tr>
        <w:trPr>
          <w:trHeight w:val="10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9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26201,0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16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6321,0</w:t>
            </w:r>
          </w:p>
        </w:tc>
      </w:tr>
      <w:tr>
        <w:trPr>
          <w:trHeight w:val="6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17796,0</w:t>
            </w:r>
          </w:p>
        </w:tc>
      </w:tr>
      <w:tr>
        <w:trPr>
          <w:trHeight w:val="9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9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473495,8</w:t>
            </w:r>
          </w:p>
        </w:tc>
      </w:tr>
      <w:tr>
        <w:trPr>
          <w:trHeight w:val="8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0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112890,0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33340,0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9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74400,0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2350,4</w:t>
            </w:r>
          </w:p>
        </w:tc>
      </w:tr>
      <w:tr>
        <w:trPr>
          <w:trHeight w:val="9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2350,4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330691,4</w:t>
            </w:r>
          </w:p>
        </w:tc>
      </w:tr>
      <w:tr>
        <w:trPr>
          <w:trHeight w:val="8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134169,4</w:t>
            </w:r>
          </w:p>
        </w:tc>
      </w:tr>
      <w:tr>
        <w:trPr>
          <w:trHeight w:val="8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8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190165,0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183771,0</w:t>
            </w:r>
          </w:p>
        </w:tc>
      </w:tr>
      <w:tr>
        <w:trPr>
          <w:trHeight w:val="5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137847,0</w:t>
            </w:r>
          </w:p>
        </w:tc>
      </w:tr>
      <w:tr>
        <w:trPr>
          <w:trHeight w:val="9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99958,0</w:t>
            </w:r>
          </w:p>
        </w:tc>
      </w:tr>
      <w:tr>
        <w:trPr>
          <w:trHeight w:val="6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24513,0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28721,0</w:t>
            </w:r>
          </w:p>
        </w:tc>
      </w:tr>
      <w:tr>
        <w:trPr>
          <w:trHeight w:val="12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10540,0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17203,0</w:t>
            </w:r>
          </w:p>
        </w:tc>
      </w:tr>
      <w:tr>
        <w:trPr>
          <w:trHeight w:val="8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10494,0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12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11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107078,9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9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9278,9</w:t>
            </w:r>
          </w:p>
        </w:tc>
      </w:tr>
      <w:tr>
        <w:trPr>
          <w:trHeight w:val="10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7923,9</w:t>
            </w:r>
          </w:p>
        </w:tc>
      </w:tr>
      <w:tr>
        <w:trPr>
          <w:trHeight w:val="13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81221,5</w:t>
            </w:r>
          </w:p>
        </w:tc>
      </w:tr>
      <w:tr>
        <w:trPr>
          <w:trHeight w:val="9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10861,5</w:t>
            </w:r>
          </w:p>
        </w:tc>
      </w:tr>
      <w:tr>
        <w:trPr>
          <w:trHeight w:val="4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9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65586,0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24890,0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8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17236,0</w:t>
            </w:r>
          </w:p>
        </w:tc>
      </w:tr>
      <w:tr>
        <w:trPr>
          <w:trHeight w:val="10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7904,0</w:t>
            </w:r>
          </w:p>
        </w:tc>
      </w:tr>
      <w:tr>
        <w:trPr>
          <w:trHeight w:val="10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9182,0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52018,0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13543,0</w:t>
            </w:r>
          </w:p>
        </w:tc>
      </w:tr>
      <w:tr>
        <w:trPr>
          <w:trHeight w:val="10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13543,0</w:t>
            </w:r>
          </w:p>
        </w:tc>
      </w:tr>
      <w:tr>
        <w:trPr>
          <w:trHeight w:val="10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38475,0</w:t>
            </w:r>
          </w:p>
        </w:tc>
      </w:tr>
      <w:tr>
        <w:trPr>
          <w:trHeight w:val="6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36375,0</w:t>
            </w:r>
          </w:p>
        </w:tc>
      </w:tr>
      <w:tr>
        <w:trPr>
          <w:trHeight w:val="10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86585,0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34502,8</w:t>
            </w:r>
          </w:p>
        </w:tc>
      </w:tr>
      <w:tr>
        <w:trPr>
          <w:trHeight w:val="10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34502,8</w:t>
            </w:r>
          </w:p>
        </w:tc>
      </w:tr>
      <w:tr>
        <w:trPr>
          <w:trHeight w:val="9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12616,2</w:t>
            </w:r>
          </w:p>
        </w:tc>
      </w:tr>
      <w:tr>
        <w:trPr>
          <w:trHeight w:val="13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8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2824,2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9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</w:tr>
      <w:tr>
        <w:trPr>
          <w:trHeight w:val="10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0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258276,5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258276,5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3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253842,0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5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2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-4394,5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13394,5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-64697,8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64697,8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22-177 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9"/>
        <w:gridCol w:w="560"/>
        <w:gridCol w:w="9632"/>
        <w:gridCol w:w="23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3395951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1760206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669326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669326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985479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912652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1594224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1594224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43"/>
        <w:gridCol w:w="627"/>
        <w:gridCol w:w="9628"/>
        <w:gridCol w:w="240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3395951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2051447</w:t>
            </w:r>
          </w:p>
        </w:tc>
      </w:tr>
      <w:tr>
        <w:trPr>
          <w:trHeight w:val="10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2049346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1793537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  образования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96932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96932</w:t>
            </w:r>
          </w:p>
        </w:tc>
      </w:tr>
      <w:tr>
        <w:trPr>
          <w:trHeight w:val="10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595363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28497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28497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552619</w:t>
            </w:r>
          </w:p>
        </w:tc>
      </w:tr>
      <w:tr>
        <w:trPr>
          <w:trHeight w:val="8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521119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171625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129808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</w:p>
        </w:tc>
      </w:tr>
      <w:tr>
        <w:trPr>
          <w:trHeight w:val="10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10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10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8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12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 и туризма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22-177 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98"/>
        <w:gridCol w:w="503"/>
        <w:gridCol w:w="9858"/>
        <w:gridCol w:w="24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2694136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1868552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716179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716179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1043862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2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781172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781172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696"/>
        <w:gridCol w:w="23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2694136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334957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25890</w:t>
            </w:r>
          </w:p>
        </w:tc>
      </w:tr>
      <w:tr>
        <w:trPr>
          <w:trHeight w:val="17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9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1849170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1846943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1585487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</w:t>
            </w:r>
          </w:p>
        </w:tc>
      </w:tr>
      <w:tr>
        <w:trPr>
          <w:trHeight w:val="12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15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77103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</w:p>
        </w:tc>
      </w:tr>
      <w:tr>
        <w:trPr>
          <w:trHeight w:val="9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12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12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90402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12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 и туризма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22-177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Зерендинского районного маслихата Акмолинской области от 20.11.2014 </w:t>
      </w:r>
      <w:r>
        <w:rPr>
          <w:rFonts w:ascii="Times New Roman"/>
          <w:b w:val="false"/>
          <w:i w:val="false"/>
          <w:color w:val="ff0000"/>
          <w:sz w:val="28"/>
        </w:rPr>
        <w:t>№ 32-245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8"/>
        <w:gridCol w:w="2712"/>
      </w:tblGrid>
      <w:tr>
        <w:trPr>
          <w:trHeight w:val="7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881 913,4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591 483,4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438 199,4</w:t>
            </w:r>
          </w:p>
        </w:tc>
      </w:tr>
      <w:tr>
        <w:trPr>
          <w:trHeight w:val="1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50 132,4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20 485,0</w:t>
            </w:r>
          </w:p>
        </w:tc>
      </w:tr>
      <w:tr>
        <w:trPr>
          <w:trHeight w:val="3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18 540,0</w:t>
            </w:r>
          </w:p>
        </w:tc>
      </w:tr>
      <w:tr>
        <w:trPr>
          <w:trHeight w:val="1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349 042,0</w:t>
            </w:r>
          </w:p>
        </w:tc>
      </w:tr>
      <w:tr>
        <w:trPr>
          <w:trHeight w:val="66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17 496,0</w:t>
            </w:r>
          </w:p>
        </w:tc>
      </w:tr>
      <w:tr>
        <w:trPr>
          <w:trHeight w:val="10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государственной социальной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10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государственных пособий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10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13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67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0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253 842,0</w:t>
            </w:r>
          </w:p>
        </w:tc>
      </w:tr>
      <w:tr>
        <w:trPr>
          <w:trHeight w:val="19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133 758,0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290 430,0</w:t>
            </w:r>
          </w:p>
        </w:tc>
      </w:tr>
      <w:tr>
        <w:trPr>
          <w:trHeight w:val="4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290 430,0</w:t>
            </w:r>
          </w:p>
        </w:tc>
      </w:tr>
      <w:tr>
        <w:trPr>
          <w:trHeight w:val="91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100 265,0</w:t>
            </w:r>
          </w:p>
        </w:tc>
      </w:tr>
      <w:tr>
        <w:trPr>
          <w:trHeight w:val="61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 разводящих сетей в селе Айдарлы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190 165,0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66 672,0</w:t>
            </w:r>
          </w:p>
        </w:tc>
      </w:tr>
      <w:tr>
        <w:trPr>
          <w:trHeight w:val="97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66 672,0</w:t>
            </w:r>
          </w:p>
        </w:tc>
      </w:tr>
      <w:tr>
        <w:trPr>
          <w:trHeight w:val="9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 и 2013 годах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</w:p>
        </w:tc>
      </w:tr>
      <w:tr>
        <w:trPr>
          <w:trHeight w:val="1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</w:tbl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22-177 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Зерендинского районного маслихата Акмолинской области от 20.11.2014 </w:t>
      </w:r>
      <w:r>
        <w:rPr>
          <w:rFonts w:ascii="Times New Roman"/>
          <w:b w:val="false"/>
          <w:i w:val="false"/>
          <w:color w:val="ff0000"/>
          <w:sz w:val="28"/>
        </w:rPr>
        <w:t>№ 32-245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9"/>
        <w:gridCol w:w="2671"/>
      </w:tblGrid>
      <w:tr>
        <w:trPr>
          <w:trHeight w:val="7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421 336,3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225 479,6</w:t>
            </w:r>
          </w:p>
        </w:tc>
      </w:tr>
      <w:tr>
        <w:trPr>
          <w:trHeight w:val="49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101 391,6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блочно-модульных котельных для школ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98 724,9</w:t>
            </w:r>
          </w:p>
        </w:tc>
      </w:tr>
      <w:tr>
        <w:trPr>
          <w:trHeight w:val="10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спортивного инвентаря для школ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2 666,7</w:t>
            </w:r>
          </w:p>
        </w:tc>
      </w:tr>
      <w:tr>
        <w:trPr>
          <w:trHeight w:val="97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67 103,0</w:t>
            </w:r>
          </w:p>
        </w:tc>
      </w:tr>
      <w:tr>
        <w:trPr>
          <w:trHeight w:val="94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65 586,0</w:t>
            </w:r>
          </w:p>
        </w:tc>
      </w:tr>
      <w:tr>
        <w:trPr>
          <w:trHeight w:val="87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санитарного убоя мелко рогатого скота больных бруцеллезом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9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96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укрепление материально-технической базы органов управления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9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компенсацию потерь нижестоящих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195 856,7</w:t>
            </w:r>
          </w:p>
        </w:tc>
      </w:tr>
      <w:tr>
        <w:trPr>
          <w:trHeight w:val="4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195 856,7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станция Чаглинка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160 726,3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31 104,4</w:t>
            </w:r>
          </w:p>
        </w:tc>
      </w:tr>
      <w:tr>
        <w:trPr>
          <w:trHeight w:val="91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22-177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бюджета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22-177 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села, сельских округов на 2014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Зерендинского районного маслихата Акмолинской области от 20.11.2014 </w:t>
      </w:r>
      <w:r>
        <w:rPr>
          <w:rFonts w:ascii="Times New Roman"/>
          <w:b w:val="false"/>
          <w:i w:val="false"/>
          <w:color w:val="ff0000"/>
          <w:sz w:val="28"/>
        </w:rPr>
        <w:t>№ 32-245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77"/>
        <w:gridCol w:w="888"/>
        <w:gridCol w:w="8474"/>
        <w:gridCol w:w="267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14905,9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8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13392,8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9422,0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11937,0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39191,7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13328,0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11938,7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10455,9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16635,0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8041,0</w:t>
            </w:r>
          </w:p>
        </w:tc>
      </w:tr>
      <w:tr>
        <w:trPr>
          <w:trHeight w:val="7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10837,0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10147,7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