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6850" w14:textId="5526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
платы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22 августа 2013 года № 521. Зарегистрировано Департаментом юстиции Акмолинской области 24 сентября 2013 года № 3814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Жусупова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Е.Маржикпаев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521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710"/>
        <w:gridCol w:w="1797"/>
        <w:gridCol w:w="2022"/>
        <w:gridCol w:w="1767"/>
        <w:gridCol w:w="43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834"/>
        <w:gridCol w:w="1584"/>
        <w:gridCol w:w="1947"/>
        <w:gridCol w:w="1697"/>
        <w:gridCol w:w="45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