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263db" w14:textId="a1263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Зерендинского районного маслихата от 20 декабря 2012 № 11-80 "О бюджете Зерендинского района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Зерендинского районного маслихата Акмолинской области от 25 июня 2013 года № 14-128. Зарегистрировано Департаментом юстиции Акмолинской области 16 июля 2013 года № 3767. Утратило силу в связи с истечением срока применения - (письмо Зерендинского районного маслихата Акмолинской области от 27 января 2014 года № 25)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Зерендинского районного маслихата Акмолинской области от 27.01.2014 № 25).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местном государственном управлении и самоуправлении в Республике Казахстан» от 23 января 2001 года, Зерендинский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Зерендинского районного маслихата «О бюджете Зерендинского района на 2013-2015 годы» от 20 декабря 2012 года № 11-80 (зарегистрированного в Реестре государственной регистрации нормативных правовых актов № 3583, опубликовано 18 января 2013 года в районной газете «Зеренді»)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бюджет Зерендинского района на 2013-2015 годы, согласно приложениям 1, 2 и 3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3 297 837,0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1 640 000,0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27 851,0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27 539,0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1 602 447,0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3 304 784,5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17 564,3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26 883,3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9 319,0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7 800,0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7 800,00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-32 311,8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32 311,8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25 964,0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9 319,0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15 666,8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П.Ольферт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К.Аугалиев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Зерендинского района                  Е.Маржикпаев</w:t>
      </w:r>
    </w:p>
    <w:bookmarkStart w:name="z2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решению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Зерендинского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июня 2013 года № 14-128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 к решению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Зерендинского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декабря 2012 года № 11-80  </w:t>
      </w:r>
    </w:p>
    <w:bookmarkStart w:name="z2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района на 2013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4"/>
        <w:gridCol w:w="451"/>
        <w:gridCol w:w="472"/>
        <w:gridCol w:w="9668"/>
        <w:gridCol w:w="2475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1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3297837,0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1640000,0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20077,0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20077,0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580225,0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580225,0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959677,0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884941,0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13761,0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55845,0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74957,0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50404,0</w:t>
            </w:r>
          </w:p>
        </w:tc>
      </w:tr>
      <w:tr>
        <w:trPr>
          <w:trHeight w:val="52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16342,0</w:t>
            </w:r>
          </w:p>
        </w:tc>
      </w:tr>
      <w:tr>
        <w:trPr>
          <w:trHeight w:val="61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7913,0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298,0</w:t>
            </w:r>
          </w:p>
        </w:tc>
      </w:tr>
      <w:tr>
        <w:trPr>
          <w:trHeight w:val="124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5064,0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5064,0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27851,0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2249,0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2234,0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</w:p>
        </w:tc>
      </w:tr>
      <w:tr>
        <w:trPr>
          <w:trHeight w:val="168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04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25102,0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25102,0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27539,0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27539,0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27539,0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1602447,0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1602447,0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1602447,0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4"/>
        <w:gridCol w:w="531"/>
        <w:gridCol w:w="536"/>
        <w:gridCol w:w="9577"/>
        <w:gridCol w:w="2462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3304784,5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310100,0</w:t>
            </w:r>
          </w:p>
        </w:tc>
      </w:tr>
      <w:tr>
        <w:trPr>
          <w:trHeight w:val="43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18351,0</w:t>
            </w:r>
          </w:p>
        </w:tc>
      </w:tr>
      <w:tr>
        <w:trPr>
          <w:trHeight w:val="73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14897,0</w:t>
            </w:r>
          </w:p>
        </w:tc>
      </w:tr>
      <w:tr>
        <w:trPr>
          <w:trHeight w:val="42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3454,0</w:t>
            </w:r>
          </w:p>
        </w:tc>
      </w:tr>
      <w:tr>
        <w:trPr>
          <w:trHeight w:val="5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85218,0</w:t>
            </w:r>
          </w:p>
        </w:tc>
      </w:tr>
      <w:tr>
        <w:trPr>
          <w:trHeight w:val="76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83118,0</w:t>
            </w:r>
          </w:p>
        </w:tc>
      </w:tr>
      <w:tr>
        <w:trPr>
          <w:trHeight w:val="46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2100,0</w:t>
            </w:r>
          </w:p>
        </w:tc>
      </w:tr>
      <w:tr>
        <w:trPr>
          <w:trHeight w:val="75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181778,0</w:t>
            </w:r>
          </w:p>
        </w:tc>
      </w:tr>
      <w:tr>
        <w:trPr>
          <w:trHeight w:val="78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178296,0</w:t>
            </w:r>
          </w:p>
        </w:tc>
      </w:tr>
      <w:tr>
        <w:trPr>
          <w:trHeight w:val="39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3482,0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24753,0</w:t>
            </w:r>
          </w:p>
        </w:tc>
      </w:tr>
      <w:tr>
        <w:trPr>
          <w:trHeight w:val="165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23276,0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874,0</w:t>
            </w:r>
          </w:p>
        </w:tc>
      </w:tr>
      <w:tr>
        <w:trPr>
          <w:trHeight w:val="103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103,0</w:t>
            </w:r>
          </w:p>
        </w:tc>
      </w:tr>
      <w:tr>
        <w:trPr>
          <w:trHeight w:val="45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2514,0</w:t>
            </w:r>
          </w:p>
        </w:tc>
      </w:tr>
      <w:tr>
        <w:trPr>
          <w:trHeight w:val="54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2514,0</w:t>
            </w:r>
          </w:p>
        </w:tc>
      </w:tr>
      <w:tr>
        <w:trPr>
          <w:trHeight w:val="37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2014,0</w:t>
            </w:r>
          </w:p>
        </w:tc>
      </w:tr>
      <w:tr>
        <w:trPr>
          <w:trHeight w:val="70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79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</w:tr>
      <w:tr>
        <w:trPr>
          <w:trHeight w:val="40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</w:tr>
      <w:tr>
        <w:trPr>
          <w:trHeight w:val="43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2369741,0</w:t>
            </w:r>
          </w:p>
        </w:tc>
      </w:tr>
      <w:tr>
        <w:trPr>
          <w:trHeight w:val="78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1870,0</w:t>
            </w:r>
          </w:p>
        </w:tc>
      </w:tr>
      <w:tr>
        <w:trPr>
          <w:trHeight w:val="7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1870,0</w:t>
            </w:r>
          </w:p>
        </w:tc>
      </w:tr>
      <w:tr>
        <w:trPr>
          <w:trHeight w:val="42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2332421,0</w:t>
            </w:r>
          </w:p>
        </w:tc>
      </w:tr>
      <w:tr>
        <w:trPr>
          <w:trHeight w:val="78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7704,0</w:t>
            </w:r>
          </w:p>
        </w:tc>
      </w:tr>
      <w:tr>
        <w:trPr>
          <w:trHeight w:val="42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2018466,0</w:t>
            </w:r>
          </w:p>
        </w:tc>
      </w:tr>
      <w:tr>
        <w:trPr>
          <w:trHeight w:val="79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5716,0</w:t>
            </w:r>
          </w:p>
        </w:tc>
      </w:tr>
      <w:tr>
        <w:trPr>
          <w:trHeight w:val="111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19782,0</w:t>
            </w:r>
          </w:p>
        </w:tc>
      </w:tr>
      <w:tr>
        <w:trPr>
          <w:trHeight w:val="5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35323,0</w:t>
            </w:r>
          </w:p>
        </w:tc>
      </w:tr>
      <w:tr>
        <w:trPr>
          <w:trHeight w:val="90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170,0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132987,0</w:t>
            </w:r>
          </w:p>
        </w:tc>
      </w:tr>
      <w:tr>
        <w:trPr>
          <w:trHeight w:val="109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 и ребенка (детей), оставшегося без попечения родителей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12692,0</w:t>
            </w:r>
          </w:p>
        </w:tc>
      </w:tr>
      <w:tr>
        <w:trPr>
          <w:trHeight w:val="81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4302,0</w:t>
            </w:r>
          </w:p>
        </w:tc>
      </w:tr>
      <w:tr>
        <w:trPr>
          <w:trHeight w:val="75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46685,0</w:t>
            </w:r>
          </w:p>
        </w:tc>
      </w:tr>
      <w:tr>
        <w:trPr>
          <w:trHeight w:val="78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48594,0</w:t>
            </w:r>
          </w:p>
        </w:tc>
      </w:tr>
      <w:tr>
        <w:trPr>
          <w:trHeight w:val="45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35450,0</w:t>
            </w:r>
          </w:p>
        </w:tc>
      </w:tr>
      <w:tr>
        <w:trPr>
          <w:trHeight w:val="40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35450,0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95675,0</w:t>
            </w:r>
          </w:p>
        </w:tc>
      </w:tr>
      <w:tr>
        <w:trPr>
          <w:trHeight w:val="72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95675,0</w:t>
            </w:r>
          </w:p>
        </w:tc>
      </w:tr>
      <w:tr>
        <w:trPr>
          <w:trHeight w:val="109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22120,0</w:t>
            </w:r>
          </w:p>
        </w:tc>
      </w:tr>
      <w:tr>
        <w:trPr>
          <w:trHeight w:val="40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14262,0</w:t>
            </w:r>
          </w:p>
        </w:tc>
      </w:tr>
      <w:tr>
        <w:trPr>
          <w:trHeight w:val="42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758,0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1348,0</w:t>
            </w:r>
          </w:p>
        </w:tc>
      </w:tr>
      <w:tr>
        <w:trPr>
          <w:trHeight w:val="76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13438,0</w:t>
            </w:r>
          </w:p>
        </w:tc>
      </w:tr>
      <w:tr>
        <w:trPr>
          <w:trHeight w:val="76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1288,0</w:t>
            </w:r>
          </w:p>
        </w:tc>
      </w:tr>
      <w:tr>
        <w:trPr>
          <w:trHeight w:val="72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434,0</w:t>
            </w:r>
          </w:p>
        </w:tc>
      </w:tr>
      <w:tr>
        <w:trPr>
          <w:trHeight w:val="42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24363,0</w:t>
            </w:r>
          </w:p>
        </w:tc>
      </w:tr>
      <w:tr>
        <w:trPr>
          <w:trHeight w:val="40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11289,0</w:t>
            </w:r>
          </w:p>
        </w:tc>
      </w:tr>
      <w:tr>
        <w:trPr>
          <w:trHeight w:val="15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6178,0</w:t>
            </w:r>
          </w:p>
        </w:tc>
      </w:tr>
      <w:tr>
        <w:trPr>
          <w:trHeight w:val="43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197,0</w:t>
            </w:r>
          </w:p>
        </w:tc>
      </w:tr>
      <w:tr>
        <w:trPr>
          <w:trHeight w:val="42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133279,0</w:t>
            </w:r>
          </w:p>
        </w:tc>
      </w:tr>
      <w:tr>
        <w:trPr>
          <w:trHeight w:val="76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32424,0</w:t>
            </w:r>
          </w:p>
        </w:tc>
      </w:tr>
      <w:tr>
        <w:trPr>
          <w:trHeight w:val="45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29052,0</w:t>
            </w:r>
          </w:p>
        </w:tc>
      </w:tr>
      <w:tr>
        <w:trPr>
          <w:trHeight w:val="36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562,0</w:t>
            </w:r>
          </w:p>
        </w:tc>
      </w:tr>
      <w:tr>
        <w:trPr>
          <w:trHeight w:val="48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2810,0</w:t>
            </w:r>
          </w:p>
        </w:tc>
      </w:tr>
      <w:tr>
        <w:trPr>
          <w:trHeight w:val="76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80266,0</w:t>
            </w:r>
          </w:p>
        </w:tc>
      </w:tr>
      <w:tr>
        <w:trPr>
          <w:trHeight w:val="37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1900,0</w:t>
            </w:r>
          </w:p>
        </w:tc>
      </w:tr>
      <w:tr>
        <w:trPr>
          <w:trHeight w:val="43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42516,0</w:t>
            </w:r>
          </w:p>
        </w:tc>
      </w:tr>
      <w:tr>
        <w:trPr>
          <w:trHeight w:val="43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5500,0</w:t>
            </w:r>
          </w:p>
        </w:tc>
      </w:tr>
      <w:tr>
        <w:trPr>
          <w:trHeight w:val="43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5850,0</w:t>
            </w:r>
          </w:p>
        </w:tc>
      </w:tr>
      <w:tr>
        <w:trPr>
          <w:trHeight w:val="76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24500,0</w:t>
            </w:r>
          </w:p>
        </w:tc>
      </w:tr>
      <w:tr>
        <w:trPr>
          <w:trHeight w:val="51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20589,0</w:t>
            </w:r>
          </w:p>
        </w:tc>
      </w:tr>
      <w:tr>
        <w:trPr>
          <w:trHeight w:val="84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3450,0</w:t>
            </w:r>
          </w:p>
        </w:tc>
      </w:tr>
      <w:tr>
        <w:trPr>
          <w:trHeight w:val="49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17069,0</w:t>
            </w:r>
          </w:p>
        </w:tc>
      </w:tr>
      <w:tr>
        <w:trPr>
          <w:trHeight w:val="54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169073,0</w:t>
            </w:r>
          </w:p>
        </w:tc>
      </w:tr>
      <w:tr>
        <w:trPr>
          <w:trHeight w:val="72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132786,0</w:t>
            </w:r>
          </w:p>
        </w:tc>
      </w:tr>
      <w:tr>
        <w:trPr>
          <w:trHeight w:val="75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6134,0</w:t>
            </w:r>
          </w:p>
        </w:tc>
      </w:tr>
      <w:tr>
        <w:trPr>
          <w:trHeight w:val="39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92806,0</w:t>
            </w:r>
          </w:p>
        </w:tc>
      </w:tr>
      <w:tr>
        <w:trPr>
          <w:trHeight w:val="40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21514,0</w:t>
            </w:r>
          </w:p>
        </w:tc>
      </w:tr>
      <w:tr>
        <w:trPr>
          <w:trHeight w:val="39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6150,0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6182,0</w:t>
            </w:r>
          </w:p>
        </w:tc>
      </w:tr>
      <w:tr>
        <w:trPr>
          <w:trHeight w:val="42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19919,0</w:t>
            </w:r>
          </w:p>
        </w:tc>
      </w:tr>
      <w:tr>
        <w:trPr>
          <w:trHeight w:val="114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9072,0</w:t>
            </w:r>
          </w:p>
        </w:tc>
      </w:tr>
      <w:tr>
        <w:trPr>
          <w:trHeight w:val="76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9000,0</w:t>
            </w:r>
          </w:p>
        </w:tc>
      </w:tr>
      <w:tr>
        <w:trPr>
          <w:trHeight w:val="39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1410,0</w:t>
            </w:r>
          </w:p>
        </w:tc>
      </w:tr>
      <w:tr>
        <w:trPr>
          <w:trHeight w:val="43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437,0</w:t>
            </w:r>
          </w:p>
        </w:tc>
      </w:tr>
      <w:tr>
        <w:trPr>
          <w:trHeight w:val="73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16368,0</w:t>
            </w:r>
          </w:p>
        </w:tc>
      </w:tr>
      <w:tr>
        <w:trPr>
          <w:trHeight w:val="73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8953,0</w:t>
            </w:r>
          </w:p>
        </w:tc>
      </w:tr>
      <w:tr>
        <w:trPr>
          <w:trHeight w:val="79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4013,0</w:t>
            </w:r>
          </w:p>
        </w:tc>
      </w:tr>
      <w:tr>
        <w:trPr>
          <w:trHeight w:val="111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3402,0</w:t>
            </w:r>
          </w:p>
        </w:tc>
      </w:tr>
      <w:tr>
        <w:trPr>
          <w:trHeight w:val="109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101277,0</w:t>
            </w:r>
          </w:p>
        </w:tc>
      </w:tr>
      <w:tr>
        <w:trPr>
          <w:trHeight w:val="40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8850,0</w:t>
            </w:r>
          </w:p>
        </w:tc>
      </w:tr>
      <w:tr>
        <w:trPr>
          <w:trHeight w:val="46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8850,0</w:t>
            </w:r>
          </w:p>
        </w:tc>
      </w:tr>
      <w:tr>
        <w:trPr>
          <w:trHeight w:val="45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5508,0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5099,0</w:t>
            </w:r>
          </w:p>
        </w:tc>
      </w:tr>
      <w:tr>
        <w:trPr>
          <w:trHeight w:val="42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409,0</w:t>
            </w:r>
          </w:p>
        </w:tc>
      </w:tr>
      <w:tr>
        <w:trPr>
          <w:trHeight w:val="39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14085,0</w:t>
            </w:r>
          </w:p>
        </w:tc>
      </w:tr>
      <w:tr>
        <w:trPr>
          <w:trHeight w:val="78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10508,0</w:t>
            </w:r>
          </w:p>
        </w:tc>
      </w:tr>
      <w:tr>
        <w:trPr>
          <w:trHeight w:val="36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3486,0</w:t>
            </w:r>
          </w:p>
        </w:tc>
      </w:tr>
      <w:tr>
        <w:trPr>
          <w:trHeight w:val="37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91,0</w:t>
            </w:r>
          </w:p>
        </w:tc>
      </w:tr>
      <w:tr>
        <w:trPr>
          <w:trHeight w:val="48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72834,0</w:t>
            </w:r>
          </w:p>
        </w:tc>
      </w:tr>
      <w:tr>
        <w:trPr>
          <w:trHeight w:val="82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7572,0</w:t>
            </w:r>
          </w:p>
        </w:tc>
      </w:tr>
      <w:tr>
        <w:trPr>
          <w:trHeight w:val="43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40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43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62762,0</w:t>
            </w:r>
          </w:p>
        </w:tc>
      </w:tr>
      <w:tr>
        <w:trPr>
          <w:trHeight w:val="75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25853,0</w:t>
            </w:r>
          </w:p>
        </w:tc>
      </w:tr>
      <w:tr>
        <w:trPr>
          <w:trHeight w:val="42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9464,0</w:t>
            </w:r>
          </w:p>
        </w:tc>
      </w:tr>
      <w:tr>
        <w:trPr>
          <w:trHeight w:val="76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7664,0</w:t>
            </w:r>
          </w:p>
        </w:tc>
      </w:tr>
      <w:tr>
        <w:trPr>
          <w:trHeight w:val="45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1800,0</w:t>
            </w:r>
          </w:p>
        </w:tc>
      </w:tr>
      <w:tr>
        <w:trPr>
          <w:trHeight w:val="75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16389,0</w:t>
            </w:r>
          </w:p>
        </w:tc>
      </w:tr>
      <w:tr>
        <w:trPr>
          <w:trHeight w:val="76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6623,0</w:t>
            </w:r>
          </w:p>
        </w:tc>
      </w:tr>
      <w:tr>
        <w:trPr>
          <w:trHeight w:val="73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9586,0</w:t>
            </w:r>
          </w:p>
        </w:tc>
      </w:tr>
      <w:tr>
        <w:trPr>
          <w:trHeight w:val="48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</w:p>
        </w:tc>
      </w:tr>
      <w:tr>
        <w:trPr>
          <w:trHeight w:val="45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26474,0</w:t>
            </w:r>
          </w:p>
        </w:tc>
      </w:tr>
      <w:tr>
        <w:trPr>
          <w:trHeight w:val="76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15107,0</w:t>
            </w:r>
          </w:p>
        </w:tc>
      </w:tr>
      <w:tr>
        <w:trPr>
          <w:trHeight w:val="79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15107,0</w:t>
            </w:r>
          </w:p>
        </w:tc>
      </w:tr>
      <w:tr>
        <w:trPr>
          <w:trHeight w:val="78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11367,0</w:t>
            </w:r>
          </w:p>
        </w:tc>
      </w:tr>
      <w:tr>
        <w:trPr>
          <w:trHeight w:val="45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10067,0</w:t>
            </w:r>
          </w:p>
        </w:tc>
      </w:tr>
      <w:tr>
        <w:trPr>
          <w:trHeight w:val="78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1300,0</w:t>
            </w:r>
          </w:p>
        </w:tc>
      </w:tr>
      <w:tr>
        <w:trPr>
          <w:trHeight w:val="39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63040,0</w:t>
            </w:r>
          </w:p>
        </w:tc>
      </w:tr>
      <w:tr>
        <w:trPr>
          <w:trHeight w:val="78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31608,0</w:t>
            </w:r>
          </w:p>
        </w:tc>
      </w:tr>
      <w:tr>
        <w:trPr>
          <w:trHeight w:val="72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31608,0</w:t>
            </w:r>
          </w:p>
        </w:tc>
      </w:tr>
      <w:tr>
        <w:trPr>
          <w:trHeight w:val="78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10431,0</w:t>
            </w:r>
          </w:p>
        </w:tc>
      </w:tr>
      <w:tr>
        <w:trPr>
          <w:trHeight w:val="114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8631,0</w:t>
            </w:r>
          </w:p>
        </w:tc>
      </w:tr>
      <w:tr>
        <w:trPr>
          <w:trHeight w:val="40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1800,0</w:t>
            </w:r>
          </w:p>
        </w:tc>
      </w:tr>
      <w:tr>
        <w:trPr>
          <w:trHeight w:val="46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</w:p>
        </w:tc>
      </w:tr>
      <w:tr>
        <w:trPr>
          <w:trHeight w:val="72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</w:p>
        </w:tc>
      </w:tr>
      <w:tr>
        <w:trPr>
          <w:trHeight w:val="48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6001,0</w:t>
            </w:r>
          </w:p>
        </w:tc>
      </w:tr>
      <w:tr>
        <w:trPr>
          <w:trHeight w:val="84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5761,0</w:t>
            </w:r>
          </w:p>
        </w:tc>
      </w:tr>
      <w:tr>
        <w:trPr>
          <w:trHeight w:val="45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</w:tr>
      <w:tr>
        <w:trPr>
          <w:trHeight w:val="45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</w:tr>
      <w:tr>
        <w:trPr>
          <w:trHeight w:val="36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</w:p>
        </w:tc>
      </w:tr>
      <w:tr>
        <w:trPr>
          <w:trHeight w:val="37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</w:p>
        </w:tc>
      </w:tr>
      <w:tr>
        <w:trPr>
          <w:trHeight w:val="78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</w:p>
        </w:tc>
      </w:tr>
      <w:tr>
        <w:trPr>
          <w:trHeight w:val="39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7683,5</w:t>
            </w:r>
          </w:p>
        </w:tc>
      </w:tr>
      <w:tr>
        <w:trPr>
          <w:trHeight w:val="36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7683,5</w:t>
            </w:r>
          </w:p>
        </w:tc>
      </w:tr>
      <w:tr>
        <w:trPr>
          <w:trHeight w:val="5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7683,5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17564,3</w:t>
            </w:r>
          </w:p>
        </w:tc>
      </w:tr>
      <w:tr>
        <w:trPr>
          <w:trHeight w:val="42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26883,3</w:t>
            </w:r>
          </w:p>
        </w:tc>
      </w:tr>
      <w:tr>
        <w:trPr>
          <w:trHeight w:val="111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26883,3</w:t>
            </w:r>
          </w:p>
        </w:tc>
      </w:tr>
      <w:tr>
        <w:trPr>
          <w:trHeight w:val="43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26883,3</w:t>
            </w:r>
          </w:p>
        </w:tc>
      </w:tr>
      <w:tr>
        <w:trPr>
          <w:trHeight w:val="40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26883,3</w:t>
            </w:r>
          </w:p>
        </w:tc>
      </w:tr>
      <w:tr>
        <w:trPr>
          <w:trHeight w:val="43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9319,0</w:t>
            </w:r>
          </w:p>
        </w:tc>
      </w:tr>
      <w:tr>
        <w:trPr>
          <w:trHeight w:val="46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9319,0</w:t>
            </w:r>
          </w:p>
        </w:tc>
      </w:tr>
      <w:tr>
        <w:trPr>
          <w:trHeight w:val="73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банкам-заемщикам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9319,0</w:t>
            </w:r>
          </w:p>
        </w:tc>
      </w:tr>
      <w:tr>
        <w:trPr>
          <w:trHeight w:val="37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7800,0</w:t>
            </w:r>
          </w:p>
        </w:tc>
      </w:tr>
      <w:tr>
        <w:trPr>
          <w:trHeight w:val="30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7800,0</w:t>
            </w:r>
          </w:p>
        </w:tc>
      </w:tr>
      <w:tr>
        <w:trPr>
          <w:trHeight w:val="39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7800,0</w:t>
            </w:r>
          </w:p>
        </w:tc>
      </w:tr>
      <w:tr>
        <w:trPr>
          <w:trHeight w:val="76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7800,0</w:t>
            </w:r>
          </w:p>
        </w:tc>
      </w:tr>
      <w:tr>
        <w:trPr>
          <w:trHeight w:val="37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7800,0</w:t>
            </w:r>
          </w:p>
        </w:tc>
      </w:tr>
      <w:tr>
        <w:trPr>
          <w:trHeight w:val="36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5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-32311,8</w:t>
            </w:r>
          </w:p>
        </w:tc>
      </w:tr>
      <w:tr>
        <w:trPr>
          <w:trHeight w:val="43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32311,8</w:t>
            </w:r>
          </w:p>
        </w:tc>
      </w:tr>
      <w:tr>
        <w:trPr>
          <w:trHeight w:val="46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25964,0</w:t>
            </w:r>
          </w:p>
        </w:tc>
      </w:tr>
      <w:tr>
        <w:trPr>
          <w:trHeight w:val="46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25964,0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25964,0</w:t>
            </w:r>
          </w:p>
        </w:tc>
      </w:tr>
      <w:tr>
        <w:trPr>
          <w:trHeight w:val="46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9319,0</w:t>
            </w:r>
          </w:p>
        </w:tc>
      </w:tr>
      <w:tr>
        <w:trPr>
          <w:trHeight w:val="6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9319,0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9319,0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15666,8</w:t>
            </w:r>
          </w:p>
        </w:tc>
      </w:tr>
      <w:tr>
        <w:trPr>
          <w:trHeight w:val="49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15666,8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15666,8</w:t>
            </w:r>
          </w:p>
        </w:tc>
      </w:tr>
    </w:tbl>
    <w:bookmarkStart w:name="z2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решению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Зерендинского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июня 2013 года № 14-128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 к решению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Зерендинского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декабря 2012 года № 11-80  </w:t>
      </w:r>
    </w:p>
    <w:bookmarkStart w:name="z2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 из областного бюджета на 2013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95"/>
        <w:gridCol w:w="2405"/>
      </w:tblGrid>
      <w:tr>
        <w:trPr>
          <w:trHeight w:val="765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15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75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141 780,0</w:t>
            </w:r>
          </w:p>
        </w:tc>
      </w:tr>
      <w:tr>
        <w:trPr>
          <w:trHeight w:val="3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88 571,0</w:t>
            </w:r>
          </w:p>
        </w:tc>
      </w:tr>
      <w:tr>
        <w:trPr>
          <w:trHeight w:val="3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73 800,0</w:t>
            </w:r>
          </w:p>
        </w:tc>
      </w:tr>
      <w:tr>
        <w:trPr>
          <w:trHeight w:val="3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средств целевых текущих трансфертов из областного бюджета на проведение противопожарных мероприятий объектов образования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73 800,0</w:t>
            </w:r>
          </w:p>
        </w:tc>
      </w:tr>
      <w:tr>
        <w:trPr>
          <w:trHeight w:val="3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5 185,0</w:t>
            </w:r>
          </w:p>
        </w:tc>
      </w:tr>
      <w:tr>
        <w:trPr>
          <w:trHeight w:val="33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социальной помощи участникам и инвалидам Великой Отечественной войны на расходы за коммунальные услуги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2 227,0</w:t>
            </w:r>
          </w:p>
        </w:tc>
      </w:tr>
      <w:tr>
        <w:trPr>
          <w:trHeight w:val="1035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оплату за учебу в колледжах студентам из малообеспеченных семей Зерендинского района и многодетных семей сельской местности Зерендинского района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2 958,0</w:t>
            </w:r>
          </w:p>
        </w:tc>
      </w:tr>
      <w:tr>
        <w:trPr>
          <w:trHeight w:val="3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9 586,0</w:t>
            </w:r>
          </w:p>
        </w:tc>
      </w:tr>
      <w:tr>
        <w:trPr>
          <w:trHeight w:val="1155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областного бюджета бюджетам районов (городов областного значения) на разработку градостроительной документации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9 586,0</w:t>
            </w:r>
          </w:p>
        </w:tc>
      </w:tr>
      <w:tr>
        <w:trPr>
          <w:trHeight w:val="3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развитие: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53 209,0</w:t>
            </w:r>
          </w:p>
        </w:tc>
      </w:tr>
      <w:tr>
        <w:trPr>
          <w:trHeight w:val="3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45 409,0</w:t>
            </w:r>
          </w:p>
        </w:tc>
      </w:tr>
      <w:tr>
        <w:trPr>
          <w:trHeight w:val="105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документации, проведение государственной экспертизы на строительство школы-интерната на 300 учащихся в селе Зеренда улица Степная 92 "Б"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14 200,0</w:t>
            </w:r>
          </w:p>
        </w:tc>
      </w:tr>
      <w:tr>
        <w:trPr>
          <w:trHeight w:val="3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сетей водоснабжения в селе Чаглинка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16 069,0</w:t>
            </w:r>
          </w:p>
        </w:tc>
      </w:tr>
      <w:tr>
        <w:trPr>
          <w:trHeight w:val="3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школы на 80 мест на станции Чаглинка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15 140,0</w:t>
            </w:r>
          </w:p>
        </w:tc>
      </w:tr>
      <w:tr>
        <w:trPr>
          <w:trHeight w:val="3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7 800,0</w:t>
            </w:r>
          </w:p>
        </w:tc>
      </w:tr>
      <w:tr>
        <w:trPr>
          <w:trHeight w:val="3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7 800,0</w:t>
            </w:r>
          </w:p>
        </w:tc>
      </w:tr>
    </w:tbl>
    <w:bookmarkStart w:name="z2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 к решению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Зерендинского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июня 2013 года № 14-128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7 к решению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Зерендинского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декабря 2012 года № 11-80  </w:t>
      </w:r>
    </w:p>
    <w:bookmarkStart w:name="z2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Бюджетные программы поселка, аула (села), аульных (сельских) округов на 2013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9"/>
        <w:gridCol w:w="508"/>
        <w:gridCol w:w="508"/>
        <w:gridCol w:w="9451"/>
        <w:gridCol w:w="2604"/>
      </w:tblGrid>
      <w:tr>
        <w:trPr>
          <w:trHeight w:val="4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6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262787,0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Аккольского сельского округа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12790,0</w:t>
            </w:r>
          </w:p>
        </w:tc>
      </w:tr>
      <w:tr>
        <w:trPr>
          <w:trHeight w:val="100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9723,0</w:t>
            </w:r>
          </w:p>
        </w:tc>
      </w:tr>
      <w:tr>
        <w:trPr>
          <w:trHeight w:val="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1233,0</w:t>
            </w:r>
          </w:p>
        </w:tc>
      </w:tr>
      <w:tr>
        <w:trPr>
          <w:trHeight w:val="4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304,0</w:t>
            </w:r>
          </w:p>
        </w:tc>
      </w:tr>
      <w:tr>
        <w:trPr>
          <w:trHeight w:val="99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Булакского сельского округа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11101,0</w:t>
            </w:r>
          </w:p>
        </w:tc>
      </w:tr>
      <w:tr>
        <w:trPr>
          <w:trHeight w:val="9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8535,0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765,0</w:t>
            </w:r>
          </w:p>
        </w:tc>
      </w:tr>
      <w:tr>
        <w:trPr>
          <w:trHeight w:val="130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383,0</w:t>
            </w:r>
          </w:p>
        </w:tc>
      </w:tr>
      <w:tr>
        <w:trPr>
          <w:trHeight w:val="9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Викторовского сельского округа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9650,0</w:t>
            </w:r>
          </w:p>
        </w:tc>
      </w:tr>
      <w:tr>
        <w:trPr>
          <w:trHeight w:val="103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7222,0</w:t>
            </w:r>
          </w:p>
        </w:tc>
      </w:tr>
      <w:tr>
        <w:trPr>
          <w:trHeight w:val="6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1031,0</w:t>
            </w:r>
          </w:p>
        </w:tc>
      </w:tr>
      <w:tr>
        <w:trPr>
          <w:trHeight w:val="12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282,0</w:t>
            </w:r>
          </w:p>
        </w:tc>
      </w:tr>
      <w:tr>
        <w:trPr>
          <w:trHeight w:val="9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Зерендинского сельского округа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35062,0</w:t>
            </w:r>
          </w:p>
        </w:tc>
      </w:tr>
      <w:tr>
        <w:trPr>
          <w:trHeight w:val="9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10192,0</w:t>
            </w:r>
          </w:p>
        </w:tc>
      </w:tr>
      <w:tr>
        <w:trPr>
          <w:trHeight w:val="5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318,0</w:t>
            </w:r>
          </w:p>
        </w:tc>
      </w:tr>
      <w:tr>
        <w:trPr>
          <w:trHeight w:val="5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7647,0</w:t>
            </w:r>
          </w:p>
        </w:tc>
      </w:tr>
      <w:tr>
        <w:trPr>
          <w:trHeight w:val="5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562,0</w:t>
            </w:r>
          </w:p>
        </w:tc>
      </w:tr>
      <w:tr>
        <w:trPr>
          <w:trHeight w:val="12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4897,0</w:t>
            </w:r>
          </w:p>
        </w:tc>
      </w:tr>
      <w:tr>
        <w:trPr>
          <w:trHeight w:val="99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Исаковского сельского округа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9367,0</w:t>
            </w:r>
          </w:p>
        </w:tc>
      </w:tr>
      <w:tr>
        <w:trPr>
          <w:trHeight w:val="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7775,0</w:t>
            </w:r>
          </w:p>
        </w:tc>
      </w:tr>
      <w:tr>
        <w:trPr>
          <w:trHeight w:val="7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79,0</w:t>
            </w:r>
          </w:p>
        </w:tc>
      </w:tr>
      <w:tr>
        <w:trPr>
          <w:trHeight w:val="6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415,0</w:t>
            </w:r>
          </w:p>
        </w:tc>
      </w:tr>
      <w:tr>
        <w:trPr>
          <w:trHeight w:val="12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494,0</w:t>
            </w:r>
          </w:p>
        </w:tc>
      </w:tr>
      <w:tr>
        <w:trPr>
          <w:trHeight w:val="9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имени Канай би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9442,0</w:t>
            </w:r>
          </w:p>
        </w:tc>
      </w:tr>
      <w:tr>
        <w:trPr>
          <w:trHeight w:val="8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7612,0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5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773,0</w:t>
            </w:r>
          </w:p>
        </w:tc>
      </w:tr>
      <w:tr>
        <w:trPr>
          <w:trHeight w:val="11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558,0</w:t>
            </w:r>
          </w:p>
        </w:tc>
      </w:tr>
      <w:tr>
        <w:trPr>
          <w:trHeight w:val="5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Конысбайского сельского округа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10516,0</w:t>
            </w:r>
          </w:p>
        </w:tc>
      </w:tr>
      <w:tr>
        <w:trPr>
          <w:trHeight w:val="7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8074,0</w:t>
            </w:r>
          </w:p>
        </w:tc>
      </w:tr>
      <w:tr>
        <w:trPr>
          <w:trHeight w:val="5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1153,0</w:t>
            </w:r>
          </w:p>
        </w:tc>
      </w:tr>
      <w:tr>
        <w:trPr>
          <w:trHeight w:val="8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Кусепского сельского округа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13176,0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9157,0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2122,0</w:t>
            </w:r>
          </w:p>
        </w:tc>
      </w:tr>
      <w:tr>
        <w:trPr>
          <w:trHeight w:val="11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303,0</w:t>
            </w:r>
          </w:p>
        </w:tc>
      </w:tr>
      <w:tr>
        <w:trPr>
          <w:trHeight w:val="9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1594,0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Кызылегисского сельского округа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10869,0</w:t>
            </w:r>
          </w:p>
        </w:tc>
      </w:tr>
      <w:tr>
        <w:trPr>
          <w:trHeight w:val="8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6430,0</w:t>
            </w:r>
          </w:p>
        </w:tc>
      </w:tr>
      <w:tr>
        <w:trPr>
          <w:trHeight w:val="5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678,0</w:t>
            </w:r>
          </w:p>
        </w:tc>
      </w:tr>
      <w:tr>
        <w:trPr>
          <w:trHeight w:val="12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1401,0</w:t>
            </w:r>
          </w:p>
        </w:tc>
      </w:tr>
      <w:tr>
        <w:trPr>
          <w:trHeight w:val="9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560,0</w:t>
            </w:r>
          </w:p>
        </w:tc>
      </w:tr>
      <w:tr>
        <w:trPr>
          <w:trHeight w:val="4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Кызылсаянского сельского округа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9558,0</w:t>
            </w:r>
          </w:p>
        </w:tc>
      </w:tr>
      <w:tr>
        <w:trPr>
          <w:trHeight w:val="9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7910,0</w:t>
            </w:r>
          </w:p>
        </w:tc>
      </w:tr>
      <w:tr>
        <w:trPr>
          <w:trHeight w:val="5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621,0</w:t>
            </w:r>
          </w:p>
        </w:tc>
      </w:tr>
      <w:tr>
        <w:trPr>
          <w:trHeight w:val="12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423,0</w:t>
            </w:r>
          </w:p>
        </w:tc>
      </w:tr>
      <w:tr>
        <w:trPr>
          <w:trHeight w:val="9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Ортакского сельского округа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11584,0</w:t>
            </w:r>
          </w:p>
        </w:tc>
      </w:tr>
      <w:tr>
        <w:trPr>
          <w:trHeight w:val="9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7383,0</w:t>
            </w:r>
          </w:p>
        </w:tc>
      </w:tr>
      <w:tr>
        <w:trPr>
          <w:trHeight w:val="6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524,0</w:t>
            </w:r>
          </w:p>
        </w:tc>
      </w:tr>
      <w:tr>
        <w:trPr>
          <w:trHeight w:val="6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2700,0</w:t>
            </w:r>
          </w:p>
        </w:tc>
      </w:tr>
      <w:tr>
        <w:trPr>
          <w:trHeight w:val="12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337,0</w:t>
            </w:r>
          </w:p>
        </w:tc>
      </w:tr>
      <w:tr>
        <w:trPr>
          <w:trHeight w:val="9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Байтерекского сельского округа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10549,0</w:t>
            </w:r>
          </w:p>
        </w:tc>
      </w:tr>
      <w:tr>
        <w:trPr>
          <w:trHeight w:val="8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8143,0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</w:tc>
      </w:tr>
      <w:tr>
        <w:trPr>
          <w:trHeight w:val="6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1352,0</w:t>
            </w:r>
          </w:p>
        </w:tc>
      </w:tr>
      <w:tr>
        <w:trPr>
          <w:trHeight w:val="12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248,0</w:t>
            </w:r>
          </w:p>
        </w:tc>
      </w:tr>
      <w:tr>
        <w:trPr>
          <w:trHeight w:val="8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Приреченского сельского округа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10228,0</w:t>
            </w:r>
          </w:p>
        </w:tc>
      </w:tr>
      <w:tr>
        <w:trPr>
          <w:trHeight w:val="9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8141,0</w:t>
            </w:r>
          </w:p>
        </w:tc>
      </w:tr>
      <w:tr>
        <w:trPr>
          <w:trHeight w:val="5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1015,0</w:t>
            </w:r>
          </w:p>
        </w:tc>
      </w:tr>
      <w:tr>
        <w:trPr>
          <w:trHeight w:val="12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449,0</w:t>
            </w:r>
          </w:p>
        </w:tc>
      </w:tr>
      <w:tr>
        <w:trPr>
          <w:trHeight w:val="8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Малика Габдуллина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11196,0</w:t>
            </w:r>
          </w:p>
        </w:tc>
      </w:tr>
      <w:tr>
        <w:trPr>
          <w:trHeight w:val="9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8191,0</w:t>
            </w:r>
          </w:p>
        </w:tc>
      </w:tr>
      <w:tr>
        <w:trPr>
          <w:trHeight w:val="5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5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1103,0</w:t>
            </w:r>
          </w:p>
        </w:tc>
      </w:tr>
      <w:tr>
        <w:trPr>
          <w:trHeight w:val="129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703,0</w:t>
            </w:r>
          </w:p>
        </w:tc>
      </w:tr>
      <w:tr>
        <w:trPr>
          <w:trHeight w:val="8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Садового сельского округа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9898,0</w:t>
            </w:r>
          </w:p>
        </w:tc>
      </w:tr>
      <w:tr>
        <w:trPr>
          <w:trHeight w:val="8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7727,0</w:t>
            </w:r>
          </w:p>
        </w:tc>
      </w:tr>
      <w:tr>
        <w:trPr>
          <w:trHeight w:val="5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82,0</w:t>
            </w:r>
          </w:p>
        </w:tc>
      </w:tr>
      <w:tr>
        <w:trPr>
          <w:trHeight w:val="5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599,0</w:t>
            </w:r>
          </w:p>
        </w:tc>
      </w:tr>
      <w:tr>
        <w:trPr>
          <w:trHeight w:val="12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399,0</w:t>
            </w:r>
          </w:p>
        </w:tc>
      </w:tr>
      <w:tr>
        <w:trPr>
          <w:trHeight w:val="5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</w:tr>
      <w:tr>
        <w:trPr>
          <w:trHeight w:val="9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981,0</w:t>
            </w:r>
          </w:p>
        </w:tc>
      </w:tr>
      <w:tr>
        <w:trPr>
          <w:trHeight w:val="5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Сарыозекского сельского округа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9753,0</w:t>
            </w:r>
          </w:p>
        </w:tc>
      </w:tr>
      <w:tr>
        <w:trPr>
          <w:trHeight w:val="9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7785,0</w:t>
            </w:r>
          </w:p>
        </w:tc>
      </w:tr>
      <w:tr>
        <w:trPr>
          <w:trHeight w:val="6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841,0</w:t>
            </w:r>
          </w:p>
        </w:tc>
      </w:tr>
      <w:tr>
        <w:trPr>
          <w:trHeight w:val="13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382,0</w:t>
            </w:r>
          </w:p>
        </w:tc>
      </w:tr>
      <w:tr>
        <w:trPr>
          <w:trHeight w:val="100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имени Сакена Сейфуллина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10798,0</w:t>
            </w:r>
          </w:p>
        </w:tc>
      </w:tr>
      <w:tr>
        <w:trPr>
          <w:trHeight w:val="9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8507,0</w:t>
            </w:r>
          </w:p>
        </w:tc>
      </w:tr>
      <w:tr>
        <w:trPr>
          <w:trHeight w:val="6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906,0</w:t>
            </w:r>
          </w:p>
        </w:tc>
      </w:tr>
      <w:tr>
        <w:trPr>
          <w:trHeight w:val="12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494,0</w:t>
            </w:r>
          </w:p>
        </w:tc>
      </w:tr>
      <w:tr>
        <w:trPr>
          <w:trHeight w:val="8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891,0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Симферопольского сельского округа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10244,0</w:t>
            </w:r>
          </w:p>
        </w:tc>
      </w:tr>
      <w:tr>
        <w:trPr>
          <w:trHeight w:val="99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7836,0</w:t>
            </w:r>
          </w:p>
        </w:tc>
      </w:tr>
      <w:tr>
        <w:trPr>
          <w:trHeight w:val="6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185,0</w:t>
            </w:r>
          </w:p>
        </w:tc>
      </w:tr>
      <w:tr>
        <w:trPr>
          <w:trHeight w:val="5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477,0</w:t>
            </w:r>
          </w:p>
        </w:tc>
      </w:tr>
      <w:tr>
        <w:trPr>
          <w:trHeight w:val="10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Троицкого сельского округа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11520,0</w:t>
            </w:r>
          </w:p>
        </w:tc>
      </w:tr>
      <w:tr>
        <w:trPr>
          <w:trHeight w:val="9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7807,0</w:t>
            </w:r>
          </w:p>
        </w:tc>
      </w:tr>
      <w:tr>
        <w:trPr>
          <w:trHeight w:val="6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5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802,0</w:t>
            </w:r>
          </w:p>
        </w:tc>
      </w:tr>
      <w:tr>
        <w:trPr>
          <w:trHeight w:val="12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1883,0</w:t>
            </w:r>
          </w:p>
        </w:tc>
      </w:tr>
      <w:tr>
        <w:trPr>
          <w:trHeight w:val="9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Чаглинского сельского округа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11897,0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7818,0</w:t>
            </w:r>
          </w:p>
        </w:tc>
      </w:tr>
      <w:tr>
        <w:trPr>
          <w:trHeight w:val="5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2172,0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</w:p>
        </w:tc>
      </w:tr>
      <w:tr>
        <w:trPr>
          <w:trHeight w:val="8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Алексеевка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14169,0</w:t>
            </w:r>
          </w:p>
        </w:tc>
      </w:tr>
      <w:tr>
        <w:trPr>
          <w:trHeight w:val="9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9383,0</w:t>
            </w:r>
          </w:p>
        </w:tc>
      </w:tr>
      <w:tr>
        <w:trPr>
          <w:trHeight w:val="6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1870,0</w:t>
            </w:r>
          </w:p>
        </w:tc>
      </w:tr>
      <w:tr>
        <w:trPr>
          <w:trHeight w:val="5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1064,0</w:t>
            </w:r>
          </w:p>
        </w:tc>
      </w:tr>
      <w:tr>
        <w:trPr>
          <w:trHeight w:val="12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203,0</w:t>
            </w:r>
          </w:p>
        </w:tc>
      </w:tr>
      <w:tr>
        <w:trPr>
          <w:trHeight w:val="7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Айдабол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9420,0</w:t>
            </w:r>
          </w:p>
        </w:tc>
      </w:tr>
      <w:tr>
        <w:trPr>
          <w:trHeight w:val="9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6945,0</w:t>
            </w:r>
          </w:p>
        </w:tc>
      </w:tr>
      <w:tr>
        <w:trPr>
          <w:trHeight w:val="5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</w:t>
            </w:r>
          </w:p>
        </w:tc>
      </w:tr>
      <w:tr>
        <w:trPr>
          <w:trHeight w:val="6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286,0</w:t>
            </w:r>
          </w:p>
        </w:tc>
      </w:tr>
      <w:tr>
        <w:trPr>
          <w:trHeight w:val="8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