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048c" w14:textId="d980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Зерендинскому 
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25 апреля 2013 года № 242. Зарегистрировано Департаментом юстиции Акмолинской области 8 мая 2013 года № 3727. Утратило силу в связи с истечением срока применения - (письмо акимата Зерендинского района Акмолинской области от 5 ноября 2014 года № 1567)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Зерендинского района Акмолинской области от 05.11.2014 № 1567).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221 от 4 марта 2011 года "Об утверждении Правил субсидирования из местных бюджетов на повышение урожайности и качества продукции растениеводства", на основании заключения товарищества с ограниченной ответственностью "Научно-производственный Центр зернового хозяйства имени А.И. Бараева" от 29 марта 2013 года № 213,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Зерендинскому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Е.Маржикпаев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апреля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Зерендинскому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726"/>
        <w:gridCol w:w="4277"/>
        <w:gridCol w:w="2870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приоритетных сельскохозяйственных культур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27 мая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28 мая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29 мая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16 июня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июня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залужения сенокосных угодий)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17 мая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грунте, картофель с применением систем капельного орошения промышленного образца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16 июня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июня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июня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