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f56" w14:textId="05c5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2013 года № 5С-24-2. Зарегистрировано Департаментом юстиции Акмолинской области 10 января 2014 года № 3950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2353373,9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407798,9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6865,2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1930033,7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2379465,9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5BС-32-1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из областного бюджета предусмотрена субвенция в сумме 1470350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бюджета района на 2014 год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предусмотрены целевые текущие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предусмотрено погашение бюджетных кредитов в сумме 4654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7265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 и культуры, ветеринарии,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каждого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Б.Молдаханов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Жаксынского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5BС-32-1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708"/>
        <w:gridCol w:w="9274"/>
        <w:gridCol w:w="24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2353373,9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407798,9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161259,5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161259,5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221096,9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8"/>
        <w:gridCol w:w="792"/>
        <w:gridCol w:w="9021"/>
        <w:gridCol w:w="25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2379465,9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207396,8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11886,8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118977,7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1460708,5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12552,8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77618,2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340367,8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268072,7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74939,8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69843,3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44623,4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11518,6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50059,9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-46443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46443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99"/>
        <w:gridCol w:w="457"/>
        <w:gridCol w:w="9787"/>
        <w:gridCol w:w="240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1898556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426321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726"/>
        <w:gridCol w:w="23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1898556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1314020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1314020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1150567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 архитектуры и градостроительства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 (ИСПОЛЬЗОВАНИЕ ПРОФИЦИТА)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99"/>
        <w:gridCol w:w="9677"/>
        <w:gridCol w:w="237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2016 год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1940657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1416817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2"/>
        <w:gridCol w:w="532"/>
        <w:gridCol w:w="9763"/>
        <w:gridCol w:w="23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1940657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119296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1169360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98199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98199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Жаксынского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5BС-32-1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289 604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139 868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Жаксынского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5BС-32-1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195 081,7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77 169,9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бруцеллезом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36 456,9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отопительному сезону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117 911,8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в селе Запорожье Жаксынского района Акмолинской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58 239,9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 водозабора и системы водоснабжения села Подгорное Жаксынского района Акмолинской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59 671,9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5С-24-2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Жаксынского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5BС-32-1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04"/>
        <w:gridCol w:w="817"/>
        <w:gridCol w:w="734"/>
        <w:gridCol w:w="8680"/>
        <w:gridCol w:w="24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162 852,2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9 965,6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6 447,9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17 883,1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8465,5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