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6902" w14:textId="6376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20 декабря 2012 года № 5С-12-1 "О бюджете Жаксынского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августа 2013 года № 5С-19-2. Зарегистрировано Департаментом юстиции Акмолинской области 11 сентября 2013 года № 3800.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2013-2015 годы» от 20 декабря 2012 года № 5С-12-1 (зарегистрировано в Реестре государственной регистрации нормативных правовых актов № 3586, опубликовано 11 января 2013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2223493,6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336846,1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1868853,5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2243764,7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-34070,1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34070,1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5С-19-2    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91"/>
        <w:gridCol w:w="732"/>
        <w:gridCol w:w="9257"/>
        <w:gridCol w:w="209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2223493,6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336846,1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152401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159559,1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125203,1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1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  <w:tr>
        <w:trPr>
          <w:trHeight w:val="1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1868853,5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10"/>
        <w:gridCol w:w="711"/>
        <w:gridCol w:w="9248"/>
        <w:gridCol w:w="214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2243764,7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195461,2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48211,7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47814,5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115083,3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114783,3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19236,2</w:t>
            </w:r>
          </w:p>
        </w:tc>
      </w:tr>
      <w:tr>
        <w:trPr>
          <w:trHeight w:val="7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18761,2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1339072,7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1337636,6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1153328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11365,6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85029,3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348059,4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277260,8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241104,5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18978,5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3919,4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8072,1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51820,1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27839,6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4327,6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91192,8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68274,7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32995,7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11061,6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347,1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69115,5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19320,5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50517,7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-34070,1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34070,1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5С-19-2   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813"/>
        <w:gridCol w:w="753"/>
        <w:gridCol w:w="8254"/>
        <w:gridCol w:w="223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158 331,8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25 106,8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8 011,5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16 593,9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11 881,9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12 034,1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9 007,7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8 979,7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7104,7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6362,6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7547,8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5964,8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6904,2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8227,7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