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f3b6" w14:textId="39af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20 декабря 2012 года № 5С-12-1 "О бюджете Жаксынского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10 июня 2013 года № 5ВС-16-1. Зарегистрировано Департаментом юстиции Акмолинской области 14 июня 2013 года № 3761. Утратило силу в связи с истечением срока применения - (письмо Жаксынского районного маслихата Акмолинской области от 16 мая 2014 года № 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16.05.2014 № 91).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2013-2015 годы» от 20 декабря 2012 года № 5С-12-1 (зарегистрировано в Реестре государственной регистрации нормативных правовых актов № 3586, опубликовано 11 января 2013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2246616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321812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1907010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2274127,1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-34070,1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34070,1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                         А.Жапаров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июня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5ВС-16-1 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18"/>
        <w:gridCol w:w="518"/>
        <w:gridCol w:w="9885"/>
        <w:gridCol w:w="224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2246616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321812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110169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12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1907010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1907010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33"/>
        <w:gridCol w:w="538"/>
        <w:gridCol w:w="9815"/>
        <w:gridCol w:w="22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2274127,1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199936,5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54349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54193,7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113421,6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113421,6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19236,2</w:t>
            </w:r>
          </w:p>
        </w:tc>
      </w:tr>
      <w:tr>
        <w:trPr>
          <w:trHeight w:val="12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18761,2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4454,9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1336381,1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1334945,0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1155382,4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9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11365,6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1436,1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1436,1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85100,1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85100,1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17669,5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27036,1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1053,5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9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378563,6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313227,0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48621,3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39300,7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18509,5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4125,4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7959,1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46827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4602,1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88405,7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65784,7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31947,7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10814,5</w:t>
            </w:r>
          </w:p>
        </w:tc>
      </w:tr>
      <w:tr>
        <w:trPr>
          <w:trHeight w:val="9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6170,5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11686,5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6548,5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66641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20079,5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7596,2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7596,2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5031,3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53365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9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-34070,1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34070,1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июня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5ВС-16-1           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 аулов (сел), аульных (сельских) округов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19"/>
        <w:gridCol w:w="542"/>
        <w:gridCol w:w="542"/>
        <w:gridCol w:w="9398"/>
        <w:gridCol w:w="228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156 201,1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23822,4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8809,7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6515,7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8011,5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6105,5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16593,9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11881,9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11625,1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8748,7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333,4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8979,7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7138,7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Калининского сельского округа Жаксынского района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8977,1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6362,6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1349,5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Новокиенского сельского округа Жаксынского района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8917,8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7154,8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7547,8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5964,8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10008,9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8265,9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6904,2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8388,7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7324,1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Чапаевское Жаксынского района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8873,9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6341,7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