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829" w14:textId="c1f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ноября 2013 года № 5С-27/3. Зарегистрировано Департаментом юстиции Акмолинской области 25 ноября 2013 года № 3891.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В.Камышанский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в Жаркаинском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Жаркаинском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Жаркаинского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Жаркаинского района";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Жаркаинское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сел, сельских округов Жаркаинского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Жаркаинского районного маслихата Акмолинской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5С-40/4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25.04.2016 </w:t>
      </w:r>
      <w:r>
        <w:rPr>
          <w:rFonts w:ascii="Times New Roman"/>
          <w:b w:val="false"/>
          <w:i w:val="false"/>
          <w:color w:val="000000"/>
          <w:sz w:val="28"/>
        </w:rPr>
        <w:t>№ 6С-3/5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23.12.2016 </w:t>
      </w:r>
      <w:r>
        <w:rPr>
          <w:rFonts w:ascii="Times New Roman"/>
          <w:b w:val="false"/>
          <w:i w:val="false"/>
          <w:color w:val="000000"/>
          <w:sz w:val="28"/>
        </w:rPr>
        <w:t>№ 6С-7/7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День пожилых людей;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– День инвалидов.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Жаркаинского района.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и лицам, воспитывающим ребенка-инвалида до 18 лет;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 оставшихся без попечения родителей, из семей, имеющих инвалидов, малообеспеченных, многодетных и неполных семей.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000000"/>
          <w:sz w:val="28"/>
        </w:rPr>
        <w:t>№ 6С-3/5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9 мая: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и лицам, воспитывающим ребенка-инвалида до 18 лет.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трудной жизненной ситуации социальная помощь оказывается один раз в год следующим категориям граждан: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прошедшим специальное лечение в условиях онкологического стационара по заявлению, на основании выписки из истории болезни - в размере 15 месячных расчетных показателей, не учитывая среднедушевой доход гражданина (семьи);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казенного предприятия "Жаркаинская центральная районная больница" при управлении здравоохранения Акмолинской области" - в размере 15 месячных расчетных показателей, не учитывая среднедушевой доход гражданина (семьи);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по заявлению не позднее трех месяцев с момента наступления события, не учитывая среднедушевой доход гражданина (семьи) - в размере 25 месячных расчетных,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- в размере 15 месячных расчетных показателей: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000000"/>
          <w:sz w:val="28"/>
        </w:rPr>
        <w:t>№ 6С-3/5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10.04.2017 </w:t>
      </w:r>
      <w:r>
        <w:rPr>
          <w:rFonts w:ascii="Times New Roman"/>
          <w:b w:val="false"/>
          <w:i w:val="false"/>
          <w:color w:val="000000"/>
          <w:sz w:val="28"/>
        </w:rPr>
        <w:t>№ 6С-10/3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без подачи заявления на основании списков уполномоченной организации: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сто процентов ежемесячно: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предоставленных копий квитанций заявителем;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копий квитанций заявителем;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на расходы за оплату коммунальных услуг - в размере 10 месячных расчетных показателей.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Жаркаинского районного маслихата Акмолинской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5С-31/2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помощь студентам из малообеспеченных, многодетных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обучения, на основании копии договора с учебного заведения,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Жаркаинского районного маслихата Акмолинской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5С-31/2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13-1.Студентам, из числа детей-сирот,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– в размере 100 процентов возмещения затрат за обучение один раз в год, по заявлению, на основании копии договора с учебным заведением, заверенной нотариально, справки с места учебы и справки, подтверждающей принадлежность к указанным категориям заявителя, договора между государственным учреждением "Отдел занятости и социальных программ", студентом и работодателем.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решением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000000"/>
          <w:sz w:val="28"/>
        </w:rPr>
        <w:t>№ 6С-3/5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 оказывается по списку, утверждаемому акиматом Жаркаинского района по представлению Уполномоченной организацией без истребования заявлений от получателей.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и копиях для сверки, после чего подлинники документов возвращаются заявителю.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в случае наступления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000000"/>
          <w:sz w:val="28"/>
        </w:rPr>
        <w:t>№ 6С-3/5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критерия для оказания социальной помощи.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Жаркаинского района на текущий финансовый год.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Жаркаинского района;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