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b1b" w14:textId="d43f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12 декабря 2012 года № 5С-14/2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ноября 2013 года № 5С-27/2. Зарегистрировано Департаментом юстиции Акмолинской области 19 ноября 2013 года № 3886.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2013-2015 годы» от 12 декабря 2012 года № 5С-14/2 (зарегистрировано в Реестре государственной регистрации нормативных правовых актов № 3585, опубликовано 11 января 2013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- 2 288 350,0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- 247 981,0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- 5 441,0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- 2 020 364,0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- 2 331 519,4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-501,0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- 3 558,0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-46 226,4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- 46 226,4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2013 год в сумме 1 200,0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бюджетные программы города районного значения, поселка, села, сельских округов на 2013 год, согласно приложению 7.».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5С-27/2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5С-14/2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728"/>
        <w:gridCol w:w="9216"/>
        <w:gridCol w:w="236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2288350,0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22469,0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529"/>
        <w:gridCol w:w="701"/>
        <w:gridCol w:w="9213"/>
        <w:gridCol w:w="23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2331519,4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232420,4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141803,2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11931,4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23145,2</w:t>
            </w:r>
          </w:p>
        </w:tc>
      </w:tr>
      <w:tr>
        <w:trPr>
          <w:trHeight w:val="15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22349,7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2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1251067,9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1251067,9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920118,9</w:t>
            </w:r>
          </w:p>
        </w:tc>
      </w:tr>
      <w:tr>
        <w:trPr>
          <w:trHeight w:val="11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156255,0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2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88846,0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61465,3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61465,3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16710,5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5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3271,6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318,3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15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463476,1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16145,8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7233,4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7856,4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62769,6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6308,1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1724,1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384560,7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173800,0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22404,4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188356,3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33458,2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21938,0</w:t>
            </w:r>
          </w:p>
        </w:tc>
      </w:tr>
      <w:tr>
        <w:trPr>
          <w:trHeight w:val="12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64844,8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11106,8</w:t>
            </w:r>
          </w:p>
        </w:tc>
      </w:tr>
      <w:tr>
        <w:trPr>
          <w:trHeight w:val="11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2289,1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7699,3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714,7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15767,3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8717,5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59224,3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51356,2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50865,1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5С-27/2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5С-14/2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57"/>
        <w:gridCol w:w="724"/>
        <w:gridCol w:w="9196"/>
        <w:gridCol w:w="237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129 871,8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10 757,9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1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7 113,4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11 931,4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2 149,1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5 058,1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2 309,2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8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8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1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8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12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8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