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2b44" w14:textId="6fa2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Жаркаинскому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17 апреля 2013 года № А-4/149. Зарегистрировано Департаментом юстиции Акмолинской области 3 мая 2013 года № 3716. Утратило силу в связи с истечением срока применения - (письмо акима Жаркаинского района Акмолинской области от 4 февраля 2014 года № 01-91)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Жаркаинского района Акмолинской области от 04.02.2014 № 01-91).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из местных бюджетов на повышение урожайности и качества продукции растениеводства,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рекомендации товарищества с ограниченной ответственностью "Научно-производственный Центр зернового хозяйства имени А.И.Бараева" от 5 февраля 2013 года,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по каждому виду субсидируемых приоритетных сельскохозяйственных культур по Жаркаинскому району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Шакирова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Жаркаинского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А-4/149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заявок на включение в список получателей субсидии и оптимальные сроки сева по каждому виду субсидируемых приоритетных сельскохозяйственных культур по Жаркаинскому району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176"/>
        <w:gridCol w:w="3773"/>
        <w:gridCol w:w="3773"/>
      </w:tblGrid>
      <w:tr>
        <w:trPr>
          <w:trHeight w:val="166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субсидируемых приоритетных сельскохозяйственных культур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 сельскохозяйственных культур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 на включение в список получателей субсидии</w:t>
            </w:r>
          </w:p>
        </w:tc>
      </w:tr>
      <w:tr>
        <w:trPr>
          <w:trHeight w:val="3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28 мая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29 мая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1 июня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июня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4 июня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ячмень, овес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5 июня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</w:tr>
      <w:tr>
        <w:trPr>
          <w:trHeight w:val="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31 мая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мая по 20 мая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</w:tr>
      <w:tr>
        <w:trPr>
          <w:trHeight w:val="1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мая по 20 мая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</w:tr>
      <w:tr>
        <w:trPr>
          <w:trHeight w:val="1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</w:tr>
      <w:tr>
        <w:trPr>
          <w:trHeight w:val="1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7 мая по 15 мая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</w:tr>
      <w:tr>
        <w:trPr>
          <w:trHeight w:val="1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</w:tr>
      <w:tr>
        <w:trPr>
          <w:trHeight w:val="1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30 мая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