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273c4" w14:textId="7b273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здравоохранения,
образования, социального обеспечения, культуры, спорта и ветеринарии, прибывшим для работы и проживания в сельские населенные пункты района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15 января 2013 года № 5С-15/3. Зарегистрировано Департаментом юстиции Акмолинской области 06 февраля 2013 года № 3643. Утратило силу в связи с истечением срока применения - (письмо Жаркаинского районного маслихата Акмолинской области от 11 марта 2014 года № 03-2/73)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Жаркаинского районного маслихата Акмолинской области от 11.03.2014 № 03-2/73).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 прибывшим для работы и проживания в сельские населенные пункты» Жаркаинский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меры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района, на 2013 год в виде подъемного пособия в сумме, равной семидесятикратному месячному расчетному показателю и бюджетного кредита для приобретения или строительства жилья в сумме, не превышающей одну тысячу пятисоткратный размер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Д.Меджидов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У.Ахметова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Жаркаинского района                   Т.Хамитов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