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474b" w14:textId="8f04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20 декабря 2012 года № 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декабря 2013 года № 26/2. Зарегистрировано Департаментом юстиции Акмолинской области 9 декабря 2013 года № 3914.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2013-2015 годы» от 20 декабря 2012 года № 14/2 (зарегистрировано в Реестре государственной регистрации нормативных правовых актов № 3595, опубликовано 18 января 2013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2569324,3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592637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33184,3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1934120,8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2604570,0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3874,8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45000 тысяч тенге, в том числе приобретение финансовых активов 45000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(-83054,5)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83054,5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2013 год в сумме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С.Агымбаева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14/2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667"/>
        <w:gridCol w:w="667"/>
        <w:gridCol w:w="9203"/>
        <w:gridCol w:w="229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2569324,3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592637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294044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294044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142624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9382,2</w:t>
            </w:r>
          </w:p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33184,3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31650,3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1934120,8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8"/>
        <w:gridCol w:w="708"/>
        <w:gridCol w:w="9147"/>
        <w:gridCol w:w="230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2604570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240220,1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58953,1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57677,8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1275,3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16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4329,9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2391,9</w:t>
            </w:r>
          </w:p>
        </w:tc>
      </w:tr>
      <w:tr>
        <w:trPr>
          <w:trHeight w:val="9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1679141,3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1540148,0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1161568,3</w:t>
            </w:r>
          </w:p>
        </w:tc>
      </w:tr>
      <w:tr>
        <w:trPr>
          <w:trHeight w:val="11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17084,7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2462,8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134053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108201,7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98998,4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18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16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219179,6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67214,8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53646,6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116071,8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1841,6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174661,4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153004,2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22754,3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12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5093,2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1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11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7454,1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30696,1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592,8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22289,8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45683,5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2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40199,5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2808,8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3874,8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-83054,5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83054,5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14/2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322 696,6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316 646,6</w:t>
            </w:r>
          </w:p>
        </w:tc>
      </w:tr>
      <w:tr>
        <w:trPr>
          <w:trHeight w:val="3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22 289,8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22 289,8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1 602,1</w:t>
            </w:r>
          </w:p>
        </w:tc>
      </w:tr>
      <w:tr>
        <w:trPr>
          <w:trHeight w:val="3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236 076,7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134 053</w:t>
            </w:r>
          </w:p>
        </w:tc>
      </w:tr>
      <w:tr>
        <w:trPr>
          <w:trHeight w:val="22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в государственных учреждениях основного среднего и общего среднего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7 316,1</w:t>
            </w:r>
          </w:p>
        </w:tc>
      </w:tr>
      <w:tr>
        <w:trPr>
          <w:trHeight w:val="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4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17 084,7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17 894,5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6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14/2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437 441,2</w:t>
            </w:r>
          </w:p>
        </w:tc>
      </w:tr>
      <w:tr>
        <w:trPr>
          <w:trHeight w:val="4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290 581,5</w:t>
            </w:r>
          </w:p>
        </w:tc>
      </w:tr>
      <w:tr>
        <w:trPr>
          <w:trHeight w:val="28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103 644</w:t>
            </w:r>
          </w:p>
        </w:tc>
      </w:tr>
      <w:tr>
        <w:trPr>
          <w:trHeight w:val="4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30 053,2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9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57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Есильского районного Дома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28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генерального плана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146 859,7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89 559,7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52 108,3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7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</w:tr>
      <w:tr>
        <w:trPr>
          <w:trHeight w:val="7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"Тепло Сервис"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26/2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14/2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04"/>
        <w:gridCol w:w="8959"/>
        <w:gridCol w:w="236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140324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8170,3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8869,2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7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