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e65a" w14:textId="805e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23 декабря 2013 года № С-25/2. Зарегистрировано Департаментом юстиции Акмолинской области 15 января 2014 года № 3960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2014-2016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2 478 528,3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598 683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34 418,9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1 816 026,4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2 481 809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10 263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11 112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1 751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-15 294,7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15 294,7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Енбекшильдерского районного маслихата Акмолинской области от 24.11.2014 </w:t>
      </w:r>
      <w:r>
        <w:rPr>
          <w:rFonts w:ascii="Times New Roman"/>
          <w:b w:val="false"/>
          <w:i w:val="false"/>
          <w:color w:val="000000"/>
          <w:sz w:val="28"/>
        </w:rPr>
        <w:t>№ 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поступления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поступлений районного бюджета на 2014 год целевые трансферты и бюджетные кредиты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Учесть, что в районном бюджете на 2014 год предусмотрен объем субвенций в сумме 1 126 819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Енбекшильдерского районного маслихата Акмолинской области от 25.04.2014 </w:t>
      </w:r>
      <w:r>
        <w:rPr>
          <w:rFonts w:ascii="Times New Roman"/>
          <w:b w:val="false"/>
          <w:i w:val="false"/>
          <w:color w:val="000000"/>
          <w:sz w:val="28"/>
        </w:rPr>
        <w:t>№ С-29/4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расходов районного бюджета на 2014 год предусмотрены целевые трансферты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составе расходов районного бюджета на 2014 год предусмотрены, согласно законодательству Республики Казахстан, доплаты в размере 25 процентов от окладов и тарифных ставок специалистам, проживающим и работающим в сельской местности, организаций образования, социального обеспечения, культуры, финансируемых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2014 год в сумме 701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Енбекшильдерского районного маслихата Акмолинской области от 22.10.2014 </w:t>
      </w:r>
      <w:r>
        <w:rPr>
          <w:rFonts w:ascii="Times New Roman"/>
          <w:b w:val="false"/>
          <w:i w:val="false"/>
          <w:color w:val="000000"/>
          <w:sz w:val="28"/>
        </w:rPr>
        <w:t>№ С-32/2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Учесть, что в районном бюджете на 2014 год, в установленном законом порядке, используются свободные остатки бюджетных средств, образовавшиеся на 1 января 2014 года, в сумме 5031,7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Енбекшильдерского районного маслихата Акмолинской области от 28.02.2014 </w:t>
      </w:r>
      <w:r>
        <w:rPr>
          <w:rFonts w:ascii="Times New Roman"/>
          <w:b w:val="false"/>
          <w:i w:val="false"/>
          <w:color w:val="000000"/>
          <w:sz w:val="28"/>
        </w:rPr>
        <w:t>№ С-27/3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редакции решения Енбекшильдерского районного маслихата Акмолинской области от 25.04.2014 </w:t>
      </w:r>
      <w:r>
        <w:rPr>
          <w:rFonts w:ascii="Times New Roman"/>
          <w:b w:val="false"/>
          <w:i w:val="false"/>
          <w:color w:val="000000"/>
          <w:sz w:val="28"/>
        </w:rPr>
        <w:t>№ С-29/4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районных бюджетных программ, не подлежащих секвестру в процессе исполнения районного бюджета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2014 год затраты по программам аппарата акима района в городе, города районного значения, поселка, села, сельского округа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У.Кшенова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С.Есполов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А.Садуақасұлы</w:t>
      </w:r>
    </w:p>
    <w:bookmarkStart w:name="z4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2013 года № С-25/2  </w:t>
      </w:r>
    </w:p>
    <w:bookmarkEnd w:id="1"/>
    <w:bookmarkStart w:name="z4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Енбекшильдерского районного маслихата Акмолинской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№ 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6"/>
        <w:gridCol w:w="588"/>
        <w:gridCol w:w="652"/>
        <w:gridCol w:w="8466"/>
        <w:gridCol w:w="2505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2478528,3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598683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273463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273463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273463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295183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258547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257837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используемые на собственные производственные нужды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3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13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(переоформления) удостоверения охотника и его ежегодную регистрацию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Дж. и калибра до 4,5 мм. включительно)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приобретение, хранение или хранение и ношение, перевозку гражданского, служебного оружия и патронов к нему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34418,9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591,9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(работ,услуг) предоставляемых государственными учреждениями, финансируемыми из местного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33596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1816026,4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1816026,4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1816026,4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338887,3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350320,1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398"/>
        <w:gridCol w:w="719"/>
        <w:gridCol w:w="783"/>
        <w:gridCol w:w="8720"/>
        <w:gridCol w:w="251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2481809,0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239973,4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219381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60335,3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60173,3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144600,7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142615,7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19804,4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19804,4</w:t>
            </w:r>
          </w:p>
        </w:tc>
      </w:tr>
      <w:tr>
        <w:trPr>
          <w:trHeight w:val="9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19654,4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1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7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1628819,2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74761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74761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35561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1172775,7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1172775,7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1154207,7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44858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44858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44858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336424,5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93272,4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11721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8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63697,4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243152,1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243152,1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64897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38357,4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38357,4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5361,5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1735,2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214,2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13744,8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3311,6</w:t>
            </w:r>
          </w:p>
        </w:tc>
      </w:tr>
      <w:tr>
        <w:trPr>
          <w:trHeight w:val="13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3740,3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26539,6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26413,6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15222,5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190,2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11000,9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170263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100640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99048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46058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126392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45232,3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45232,3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45232,3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44714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32674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28691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21674,7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7523,7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7523,7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14151</w:t>
            </w:r>
          </w:p>
        </w:tc>
      </w:tr>
      <w:tr>
        <w:trPr>
          <w:trHeight w:val="7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76886,1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27967,9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3086,1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3086,1</w:t>
            </w:r>
          </w:p>
        </w:tc>
      </w:tr>
      <w:tr>
        <w:trPr>
          <w:trHeight w:val="4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13005,8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294,8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10295,2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10295,2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</w:tc>
      </w:tr>
      <w:tr>
        <w:trPr>
          <w:trHeight w:val="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2792,2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38623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38623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38623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115138,9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115138,9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114242,9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114242,9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31187,2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31110,2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</w:tr>
      <w:tr>
        <w:trPr>
          <w:trHeight w:val="4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</w:t>
            </w:r>
          </w:p>
        </w:tc>
      </w:tr>
      <w:tr>
        <w:trPr>
          <w:trHeight w:val="7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7834,2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7834,2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1263,3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1263,3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1263,3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1263,3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-15294,7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15294,7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5031,7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5031,7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5031,7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5031,7</w:t>
            </w:r>
          </w:p>
        </w:tc>
      </w:tr>
    </w:tbl>
    <w:bookmarkStart w:name="z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2013 года № С-25/2   </w:t>
      </w:r>
    </w:p>
    <w:bookmarkEnd w:id="3"/>
    <w:bookmarkStart w:name="z4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00"/>
        <w:gridCol w:w="274"/>
        <w:gridCol w:w="406"/>
        <w:gridCol w:w="9075"/>
        <w:gridCol w:w="26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1718675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600027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</w:p>
        </w:tc>
      </w:tr>
      <w:tr>
        <w:trPr>
          <w:trHeight w:val="5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255463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255463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255463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313771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277874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277164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5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24008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7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используемые на собственные производственные нужды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3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13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1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8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Джойл и калибра до 4,5 миллиметра включительно)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34473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2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3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33123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33123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33123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1056175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1056175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1056175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651"/>
        <w:gridCol w:w="630"/>
        <w:gridCol w:w="545"/>
        <w:gridCol w:w="8600"/>
        <w:gridCol w:w="254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1718675,0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233753,0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214087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56851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142859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142859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19022</w:t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19022</w:t>
            </w:r>
          </w:p>
        </w:tc>
      </w:tr>
      <w:tr>
        <w:trPr>
          <w:trHeight w:val="8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19022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4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4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8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1171957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31200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31200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31200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1093742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1093742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1075471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16017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16017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16017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30998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30998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</w:t>
            </w:r>
          </w:p>
        </w:tc>
      </w:tr>
      <w:tr>
        <w:trPr>
          <w:trHeight w:val="5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(детей)-сироту, и ребенка (детей), оставшихся без попечения родителей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53140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38538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38538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9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4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</w:t>
            </w:r>
          </w:p>
        </w:tc>
      </w:tr>
      <w:tr>
        <w:trPr>
          <w:trHeight w:val="7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28450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28400</w:t>
            </w:r>
          </w:p>
        </w:tc>
      </w:tr>
      <w:tr>
        <w:trPr>
          <w:trHeight w:val="4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6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</w:t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</w:tr>
      <w:tr>
        <w:trPr>
          <w:trHeight w:val="4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118759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43428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43428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43428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41534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29974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26462</w:t>
            </w:r>
          </w:p>
        </w:tc>
      </w:tr>
      <w:tr>
        <w:trPr>
          <w:trHeight w:val="4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5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29796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</w:t>
            </w:r>
          </w:p>
        </w:tc>
      </w:tr>
      <w:tr>
        <w:trPr>
          <w:trHeight w:val="8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</w:t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29931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22699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</w:t>
            </w:r>
          </w:p>
        </w:tc>
      </w:tr>
      <w:tr>
        <w:trPr>
          <w:trHeight w:val="4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4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</w:p>
        </w:tc>
      </w:tr>
      <w:tr>
        <w:trPr>
          <w:trHeight w:val="6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32334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25089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4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2013 года № С-25/2   </w:t>
      </w:r>
    </w:p>
    <w:bookmarkEnd w:id="5"/>
    <w:bookmarkStart w:name="z4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504"/>
        <w:gridCol w:w="525"/>
        <w:gridCol w:w="610"/>
        <w:gridCol w:w="9140"/>
        <w:gridCol w:w="238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1630175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600027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</w:p>
        </w:tc>
      </w:tr>
      <w:tr>
        <w:trPr>
          <w:trHeight w:val="5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255463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255463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255463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313771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277874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277164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5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24008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7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используемые на собственные производственные нужды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4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3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13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1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8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Джойл и калибра до 4,5 миллиметра включительно)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34473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4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3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33123</w:t>
            </w:r>
          </w:p>
        </w:tc>
      </w:tr>
      <w:tr>
        <w:trPr>
          <w:trHeight w:val="2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33123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33123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967675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967675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967675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81"/>
        <w:gridCol w:w="540"/>
        <w:gridCol w:w="609"/>
        <w:gridCol w:w="9135"/>
        <w:gridCol w:w="237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1630175,0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232394,0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212728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56331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142020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142020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19022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19022</w:t>
            </w:r>
          </w:p>
        </w:tc>
      </w:tr>
      <w:tr>
        <w:trPr>
          <w:trHeight w:val="8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19022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8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1089181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28090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1014126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1014126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995855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15837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31128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31128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(детей)-сироту, и ребенка (детей), оставшихся без попечения родителей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49645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35043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35043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</w:t>
            </w:r>
          </w:p>
        </w:tc>
      </w:tr>
      <w:tr>
        <w:trPr>
          <w:trHeight w:val="8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28450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28400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118759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43428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43428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43428</w:t>
            </w:r>
          </w:p>
        </w:tc>
      </w:tr>
      <w:tr>
        <w:trPr>
          <w:trHeight w:val="2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41534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29974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26462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29796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</w:t>
            </w:r>
          </w:p>
        </w:tc>
      </w:tr>
      <w:tr>
        <w:trPr>
          <w:trHeight w:val="8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29261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22029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32334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25089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5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2013 года № С-25/2   </w:t>
      </w:r>
    </w:p>
    <w:bookmarkEnd w:id="7"/>
    <w:bookmarkStart w:name="z5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программ, не подлежащих секвестру в процессе исполнения районного бюджета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"/>
        <w:gridCol w:w="511"/>
        <w:gridCol w:w="601"/>
        <w:gridCol w:w="736"/>
        <w:gridCol w:w="1148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85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2013 года № С-25/2   </w:t>
      </w:r>
    </w:p>
    <w:bookmarkEnd w:id="9"/>
    <w:bookmarkStart w:name="z5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2014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Енбекшильдерского районного маслихата Акмолинской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№ 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5"/>
        <w:gridCol w:w="2405"/>
      </w:tblGrid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250173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142628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59085</w:t>
            </w:r>
          </w:p>
        </w:tc>
      </w:tr>
      <w:tr>
        <w:trPr>
          <w:trHeight w:val="39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4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34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</w:t>
            </w:r>
          </w:p>
        </w:tc>
      </w:tr>
      <w:tr>
        <w:trPr>
          <w:trHeight w:val="34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</w:t>
            </w:r>
          </w:p>
        </w:tc>
      </w:tr>
      <w:tr>
        <w:trPr>
          <w:trHeight w:val="34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</w:t>
            </w:r>
          </w:p>
        </w:tc>
      </w:tr>
      <w:tr>
        <w:trPr>
          <w:trHeight w:val="34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34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5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инвалидов, в рамках реализации плана действий по обеспечению прав и улучшению качества жизни инвалидов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72927</w:t>
            </w:r>
          </w:p>
        </w:tc>
      </w:tr>
      <w:tr>
        <w:trPr>
          <w:trHeight w:val="3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3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28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24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52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</w:tbl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2013 года № С-25/2   </w:t>
      </w:r>
    </w:p>
    <w:bookmarkEnd w:id="11"/>
    <w:bookmarkStart w:name="z5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2014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6 - в редакции решения Енбекшильдерского районного маслихата Акмолинской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№ 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5"/>
        <w:gridCol w:w="2405"/>
      </w:tblGrid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450146,4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196259,3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городе,города районного значения,поселка, села,сельского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укрепление материально-технической базы органов управления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76036,7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установку блочно-модульных котельных для школ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47178,4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спортивного инвентаря для школ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1677,7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и текущий ремонт здания учебно-производственного комбината в г Степняк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27180,6</w:t>
            </w:r>
          </w:p>
        </w:tc>
      </w:tr>
      <w:tr>
        <w:trPr>
          <w:trHeight w:val="34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43642</w:t>
            </w:r>
          </w:p>
        </w:tc>
      </w:tr>
      <w:tr>
        <w:trPr>
          <w:trHeight w:val="36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стоимости сельскохозяйственных животных направляемых на санитарный убой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</w:t>
            </w:r>
          </w:p>
        </w:tc>
      </w:tr>
      <w:tr>
        <w:trPr>
          <w:trHeight w:val="31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38623</w:t>
            </w:r>
          </w:p>
        </w:tc>
      </w:tr>
      <w:tr>
        <w:trPr>
          <w:trHeight w:val="31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74595,6</w:t>
            </w:r>
          </w:p>
        </w:tc>
      </w:tr>
      <w:tr>
        <w:trPr>
          <w:trHeight w:val="31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автомобильных дорог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71595,6</w:t>
            </w:r>
          </w:p>
        </w:tc>
      </w:tr>
      <w:tr>
        <w:trPr>
          <w:trHeight w:val="31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объектов теплоснабжения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253887,1</w:t>
            </w:r>
          </w:p>
        </w:tc>
      </w:tr>
      <w:tr>
        <w:trPr>
          <w:trHeight w:val="28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253887,1</w:t>
            </w:r>
          </w:p>
        </w:tc>
      </w:tr>
      <w:tr>
        <w:trPr>
          <w:trHeight w:val="27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253887,1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243152,1</w:t>
            </w:r>
          </w:p>
        </w:tc>
      </w:tr>
      <w:tr>
        <w:trPr>
          <w:trHeight w:val="31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2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и инженерные сети к 21 кв.жилому дому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</w:tbl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к решению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2013 года № С-25/2   </w:t>
      </w:r>
    </w:p>
    <w:bookmarkEnd w:id="13"/>
    <w:bookmarkStart w:name="z5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программам аппарата акима района в городе, города районного значения, поселка, села, сельского округа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7 - в редакции решения Енбекшильдерского районного маслихата Акмолинской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№ 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46"/>
        <w:gridCol w:w="801"/>
        <w:gridCol w:w="780"/>
        <w:gridCol w:w="8444"/>
        <w:gridCol w:w="246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176609,7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144600,7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144600,7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144600,7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142615,7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19803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0"/>
        <w:gridCol w:w="2335"/>
        <w:gridCol w:w="2990"/>
        <w:gridCol w:w="3581"/>
        <w:gridCol w:w="303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селам и сельским округам</w:t>
            </w:r>
          </w:p>
        </w:tc>
      </w:tr>
      <w:tr>
        <w:trPr>
          <w:trHeight w:val="42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Степняк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Заозерное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 сельский округ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сельский округ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Краснофлотское</w:t>
            </w:r>
          </w:p>
        </w:tc>
      </w:tr>
      <w:tr>
        <w:trPr>
          <w:trHeight w:val="285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25118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</w:t>
            </w:r>
          </w:p>
        </w:tc>
      </w:tr>
      <w:tr>
        <w:trPr>
          <w:trHeight w:val="3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</w:t>
            </w:r>
          </w:p>
        </w:tc>
      </w:tr>
      <w:tr>
        <w:trPr>
          <w:trHeight w:val="30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</w:t>
            </w:r>
          </w:p>
        </w:tc>
      </w:tr>
      <w:tr>
        <w:trPr>
          <w:trHeight w:val="285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</w:t>
            </w:r>
          </w:p>
        </w:tc>
      </w:tr>
      <w:tr>
        <w:trPr>
          <w:trHeight w:val="30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</w:t>
            </w:r>
          </w:p>
        </w:tc>
      </w:tr>
      <w:tr>
        <w:trPr>
          <w:trHeight w:val="30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7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55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7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85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85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85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7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7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15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9"/>
        <w:gridCol w:w="2682"/>
        <w:gridCol w:w="2683"/>
        <w:gridCol w:w="2776"/>
        <w:gridCol w:w="287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сельский округ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Ульгинский сельский округ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Мамай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Заураловский сельский округ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Баймырзинский сельский округ</w:t>
            </w:r>
          </w:p>
        </w:tc>
      </w:tr>
      <w:tr>
        <w:trPr>
          <w:trHeight w:val="28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10271,6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14208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11415,1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</w:p>
        </w:tc>
      </w:tr>
      <w:tr>
        <w:trPr>
          <w:trHeight w:val="33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8529,6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10007,1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</w:t>
            </w:r>
          </w:p>
        </w:tc>
      </w:tr>
      <w:tr>
        <w:trPr>
          <w:trHeight w:val="30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8529,6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10007,1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</w:t>
            </w:r>
          </w:p>
        </w:tc>
      </w:tr>
      <w:tr>
        <w:trPr>
          <w:trHeight w:val="28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8529,6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10007,1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</w:t>
            </w:r>
          </w:p>
        </w:tc>
      </w:tr>
      <w:tr>
        <w:trPr>
          <w:trHeight w:val="30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8529,6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10007,1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</w:t>
            </w:r>
          </w:p>
        </w:tc>
      </w:tr>
      <w:tr>
        <w:trPr>
          <w:trHeight w:val="30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</w:tr>
      <w:tr>
        <w:trPr>
          <w:trHeight w:val="27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25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27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28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27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270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15" w:hRule="atLeast"/>
        </w:trPr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9"/>
        <w:gridCol w:w="2381"/>
        <w:gridCol w:w="3143"/>
        <w:gridCol w:w="3228"/>
        <w:gridCol w:w="305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Кенащи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 округ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Ангалбатырский сельский округ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 сельский округ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 сельский округ</w:t>
            </w:r>
          </w:p>
        </w:tc>
      </w:tr>
      <w:tr>
        <w:trPr>
          <w:trHeight w:val="28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10846</w:t>
            </w:r>
          </w:p>
        </w:tc>
      </w:tr>
      <w:tr>
        <w:trPr>
          <w:trHeight w:val="3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</w:t>
            </w:r>
          </w:p>
        </w:tc>
      </w:tr>
      <w:tr>
        <w:trPr>
          <w:trHeight w:val="30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</w:t>
            </w:r>
          </w:p>
        </w:tc>
      </w:tr>
      <w:tr>
        <w:trPr>
          <w:trHeight w:val="28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</w:t>
            </w:r>
          </w:p>
        </w:tc>
      </w:tr>
      <w:tr>
        <w:trPr>
          <w:trHeight w:val="30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</w:t>
            </w:r>
          </w:p>
        </w:tc>
      </w:tr>
      <w:tr>
        <w:trPr>
          <w:trHeight w:val="30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7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5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7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28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27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27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315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