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46d5" w14:textId="5304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9 января 2013 года № С-12/5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налогообложения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7 ноября 2013 года № С-23/2. Зарегистрировано Департаментом юстиции Акмолинской области 9 декабря 2013 года № 3911. Утратило силу решением маслихата района Биржан сал Акмолинской области от 29 марта 2018 года № С-22/8.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С-22/8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налогообложения в Енбекшильдерском районе" от 9 января 2013 года № С-12/5 (зарегистрировано в Реестре государственной регистрации нормативных правовых актов № 3645, опубликовано 15 февраля 2013 года в районных газетах "Жаңа дәуір", "Сельская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поправочных коэффициентов к базовым ставкам платы за земельные участки в сельских населенных пунктах Енбекшильдерского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поправочные коэффициенты к базовым ставкам платы за земельные участки в сельских населенных пунктах Енбекшильдерского района согласно приложению.";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С-23/2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Енбекшильдерского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808"/>
        <w:gridCol w:w="759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аул Ульги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аул Андыкожа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Жокей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Пригорхоз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село Кенащи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Невское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аул Ангал батыр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село Краснофлотское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Валиханово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Кудабас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Атансор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Сапак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Аксу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