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8ef0" w14:textId="447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октября 2013 года № С-22/2. Зарегистрировано Департаментом юстиции Акмолинской области 30 октября 2013 года № 3865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2013-2015 годы» от 20 декабря 2012 года № С-11/3 (зарегистрировано в Реестре государственной регистрации нормативных правовых актов № 3576, опубликовано 11 января 2013 года в районной газете «Жаңа дәуір», 12 января 2013 года в районной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2 198 567,5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27 171,4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1 631 678,1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2 206 882,6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предусмотрены целевые текущие трансферты из республиканского бюджета в сумме 3105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Учесть, что в районном бюджете на 2013 год предусмотрены целевые текущие трансферты из областного бюджета в сумме 14306,6 тысяч тенге – на разработку градостроительной документации.»;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«16-4. Учесть, что в районном бюджете на 2013 год предусмотрены целевые текущие трансферты из областного бюджета в сумме 175 тысяч тенге – на текущий ремонт котельной сельского дома культуры в селе Енбекшильдерское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«16-5. Учесть, что в районном бюджете на 2013 год предусмотрены целевые трансферты на развитие из областного бюджета на разработку проектно-сметной документации на реконструкцию водопроводных сетей в селе Ангалбатыр Енбекшильдерского района в сумме 3480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У.Кшенова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С-22/2       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1"/>
        <w:gridCol w:w="739"/>
        <w:gridCol w:w="611"/>
        <w:gridCol w:w="7980"/>
        <w:gridCol w:w="3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2198567,5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23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1631678,1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1631678,1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1631678,1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209715,6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81"/>
        <w:gridCol w:w="743"/>
        <w:gridCol w:w="576"/>
        <w:gridCol w:w="8026"/>
        <w:gridCol w:w="2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2206882,6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231046,0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211468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51581,5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5187,5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141073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1369821,4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1105757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1087102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167423,4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42605,4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1238,1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13692,3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4735,7</w:t>
            </w:r>
          </w:p>
        </w:tc>
      </w:tr>
      <w:tr>
        <w:trPr>
          <w:trHeight w:val="10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14197,1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216326,4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15780,8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181918,6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24301,1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156032,5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41686,2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30076,2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3885,2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27008,8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7509,5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8091,8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66511,1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С-22/2       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75"/>
        <w:gridCol w:w="718"/>
        <w:gridCol w:w="590"/>
        <w:gridCol w:w="8023"/>
        <w:gridCol w:w="30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135702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000"/>
        <w:gridCol w:w="3008"/>
        <w:gridCol w:w="3799"/>
        <w:gridCol w:w="326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2605"/>
        <w:gridCol w:w="2523"/>
        <w:gridCol w:w="3014"/>
        <w:gridCol w:w="35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2000"/>
        <w:gridCol w:w="3581"/>
        <w:gridCol w:w="2397"/>
        <w:gridCol w:w="26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0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0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0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