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d974" w14:textId="f08d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Енбекшильдерском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30 сентября 2013 года № С-21/3. Зарегистрировано Департаментом юстиции Акмолинской области 30 октября 2013 года № 3864. Утратило силу решением Енбекшильдерского районного маслихата Акмолинской области от28 апреля 2016 года № С-9/2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Енбекшильдерского районного маслихата Акмолинской области от 28.04.2016 № С-9/2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Енбекшильдерском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У.Кшенова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Енбекшильдерского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С-21/3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Енбекшильдерском районе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оказания социальной помощи, установления размеров и определения перечня отдельных категорий нуждающихся граждан в Енбекшильдерском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- Типовые правила).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Основные термины и понятия, которые используются в настоящих Правилах: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 Енбекшильдерского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– государственное учреждение "Отдел занятости и социальных программ Енбекшильдерского района";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уполномоченная организация – Енбекшильдерское районное отделение Акмолинского областного филиала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– комиссия, создаваемая решением акимов сел, сельских округов Енбекшильдерского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– утвержденный максимальный размер социальной помощи.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Енбекшильдерского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 путем перечисления на счета получателя.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Социальная помощь предоставляется единовременно и (или) периодически (ежемесячно, ежеквартально).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Перечень памятных дат и праздничных дней для оказания социальной помощи: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9 мая – День Победы;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1 октября – День пожилых;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второе воскресенье октября - День инвалидов Республики Казахстан.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и размеры социальной помощи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Социальная помощь оказывается следующим категориям граждан: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участникам и инвалидам Великой Отечественной войны;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другим категориям, приравненным по льготам и гарантиям к участникам войны;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лицам, пожилого возраста с минимальным размером пенсии и государственным социальным пособием по возрасту;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инвалидам 1, 2, 3 групп;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онкологическим больным;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больным туберкулезом;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гражданам (семьям), пострадавшим вследствие стихийного бедствия или пожара;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студентам из малообеспеченных и многодетных семей;</w:t>
      </w:r>
    </w:p>
    <w:bookmarkEnd w:id="36"/>
    <w:bookmarkStart w:name="z1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студентам из малообеспеченных и многодетных семей, обучающимся в высших медицинских учебных заведениях, заключившим договор о трудоустройстве с государственными медицинскими учреждениями Енбекшильдерского района после окончания учебы, на оплату за последний курс обучения на основании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основаниями для отнесения граждан к категории нуждающихся при наступлении трудной жизненной ситуации являются: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наличие среднедушевого дохода, не превышающего порога, в однократном отношении к прожиточному минимуму;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изменением, внесенным решением Енбекшильдерского районного маслихата Акмолинской области от 13.07.2015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С-40/5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Социальная помощь предоставляется: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 Дню Победы – 9 мая: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лицам приравненным по льготам и гарантиям к участникам и инвалидам Великой Отечественной войны;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другим категориям, приравненным по льготам и гарантиям к участникам войны;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 Дню пожилых: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лицам пожилого возраста с минимальным размером пенсии и государственным социальным пособием по возрасту;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 Дню инвалидов Республики Казахстан: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инвалидам 1, 2, 3 групп.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трудной жизненной ситуации социальная помощь оказывается один раз в год следующим категориям граждан: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гражданам (семьям) при наступлении трудной жизненной ситуации независимо от дохода гражданина (семьи):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онкологическим больным, прошедшим специальное лечение в условиях онкологического стационара по заявлению, на основании выписки из истории болезни в размере пятнадцати месячных расчетных показателей;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больным туберкулезом на лечение, на основании списков государственного коммунального предприятия на праве хозяйственного ведения "Енбекшильдерская центральная районная больница" в размере пятнадцати месячных расчетных показателей;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случае причинения ущерба гражданину (семье) либо его имуществу вследствие стихийного бедствия или пожара по заявлению не позднее трех месяцев с момента наступления события не учитывая среднедушевой доход гражданина (семьи)в размере пятнадцати месячных расчетных показателей.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Социальная помощь оказывается участникам и инвалидам Великой Отечественной войны в размере ста процентов ежемесячно за счет целевых трансфертов, выделяемых из областного бюджета: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водоснабжение, теплоснабжение, электроснабжение, канализацию, мусороудаление согласно реестров, предоставленных поставщиками услуг на счета получателей;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связи (абонентская плата), газоснабжение на лицевые счета получателей;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на твердое топливо и дрова в период отопительного сезона возмещаются согласно занимаемой площади по месту фактического проживания участника или инвалида Великой Отечественной войны, путем перечисления на лицевые счета получателей, согласно предоставленных квитанции на приобретение твердого топлива.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Социальная помощь оказывается и на совместно проживающих и прописанных с ними членов семьи, на которых льготы распространяются до тех пор, пока ими пользуется участник Великой Отечественной войны.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Единовременная помощь студентам из малообеспеченных и многодетных семей проживающих в сельской местности, обучающимся по очной форме обучения в колледжах на платной основе на оплату за учебу один раз в год в размере сто процентной стоимости годового обучения на основании копии договора с учебным заведением, заверенной нотариально, справки с места учебы 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 за счет целевых трансфертов, выделяемых из областного бюджета.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При наступлении трудной жизненной ситуации социальная помощь предоставляется один раз в год, учитывая среднедушевой доход гражданина (семьи) до прожиточного минимума следующим категориям граждан: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многодетные семьи;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малообеспеченные граждане (семьи);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лица, воспитывающие ребенка-инвалида до 18 лет.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равен 70 месячным расчетным показателям (предельный размер не распространяется 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Правил).</w:t>
      </w:r>
    </w:p>
    <w:bookmarkEnd w:id="66"/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Социальная помощь к памятным датам и праздничным дням оказывается по списку, утверждаемому акиматом Енбекшильдерского района по представлению Уполномоченной организации без истребования заявлений от получателей.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предоставляет заявление с приложением следующих документов: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акта и/или документа, подтверждающего наступление трудной жизненной ситуации.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Документы предоставляются в подлинниках и копиях для сверки, после чего подлинники документов возвращаются заявителю.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на рассмотрение специальной комиссии.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По одному из установленных оснований социальная помощь в течение одного календарного года повторно не оказывается.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Отказ в оказании социальной помощи осуществляется в случаях: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порога для оказания социальной помощи.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Финансирование расходов на предоставление социальной помощи осуществляется в пределах средств, предусмотренных бюджетом Енбекшильдерского района на текущий финансовый год.</w:t>
      </w:r>
    </w:p>
    <w:bookmarkEnd w:id="91"/>
    <w:bookmarkStart w:name="z9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Социальная помощь прекращается в случаях: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Енбекшильдерского района;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9"/>
    <w:bookmarkStart w:name="z10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