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d2aa" w14:textId="8abd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21 декабря 2012 года № 5С-10/3-12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11 июля 2013 года № 5С-17/2-13. Зарегистрировано Департаментом юстиции Акмолинской области 25 июля 2013 года № 3780. Утратило силу в связи с истечением срока применения - (письмо Ерейментауского районного маслихата Акмолинской области от 4 ноября 2014 года № 236)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04.11.2014 № 236).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2013-2015 годы» от 21 декабря 2012 года № 5С-10/3-12 (зарегистрировано в Реестре государственной регистрации нормативных правовых актов № 3577, опубликовано 5 января 2013 года в районной газете «Ереймен», 5 января 2013 года в районной газете «Ерейментау)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2 491 154,6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573 588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1 892 924,6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2 503 629,9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-12 595,3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12 595,3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Предусмотреть в районном бюджете на 2013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связи с изменением административно-территориального устройства Ерейментауского района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М.Молдашев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Т.Муханбеджанов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5С-17/2-13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06"/>
        <w:gridCol w:w="296"/>
        <w:gridCol w:w="10107"/>
        <w:gridCol w:w="2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2491154,6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573588,0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293488,0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222211,0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37674,0</w:t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30583,0</w:t>
            </w:r>
          </w:p>
        </w:tc>
      </w:tr>
      <w:tr>
        <w:trPr>
          <w:trHeight w:val="36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9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9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19269,0</w:t>
            </w:r>
          </w:p>
        </w:tc>
      </w:tr>
      <w:tr>
        <w:trPr>
          <w:trHeight w:val="39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40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66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72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1892924,6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1892924,6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1892924,6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604"/>
        <w:gridCol w:w="9670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2503629,9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222864,0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57124,6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127373,2</w:t>
            </w:r>
          </w:p>
        </w:tc>
      </w:tr>
      <w:tr>
        <w:trPr>
          <w:trHeight w:val="10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124591,1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2782,1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23984,8</w:t>
            </w:r>
          </w:p>
        </w:tc>
      </w:tr>
      <w:tr>
        <w:trPr>
          <w:trHeight w:val="14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23119,8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1678137,4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1384,0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1676753,4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</w:p>
        </w:tc>
      </w:tr>
      <w:tr>
        <w:trPr>
          <w:trHeight w:val="8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0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10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83288,0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84725,3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84725,3</w:t>
            </w:r>
          </w:p>
        </w:tc>
      </w:tr>
      <w:tr>
        <w:trPr>
          <w:trHeight w:val="7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21695,5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17832,1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12298,7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11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163793,8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1064,3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17169,3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97409,0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50896,0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113826,1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91452,6</w:t>
            </w:r>
          </w:p>
        </w:tc>
      </w:tr>
      <w:tr>
        <w:trPr>
          <w:trHeight w:val="7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24885,9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13296,1</w:t>
            </w:r>
          </w:p>
        </w:tc>
      </w:tr>
      <w:tr>
        <w:trPr>
          <w:trHeight w:val="12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9077,4</w:t>
            </w:r>
          </w:p>
        </w:tc>
      </w:tr>
      <w:tr>
        <w:trPr>
          <w:trHeight w:val="7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10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95226,3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9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56633,0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0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47059,8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22270,3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6830,3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3891,5</w:t>
            </w:r>
          </w:p>
        </w:tc>
      </w:tr>
      <w:tr>
        <w:trPr>
          <w:trHeight w:val="9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3891,5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12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-12595,3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12595,3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13675,3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13675,3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5С-17/2-13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2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266 148,6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207 926,6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117 167,4</w:t>
            </w:r>
          </w:p>
        </w:tc>
      </w:tr>
      <w:tr>
        <w:trPr>
          <w:trHeight w:val="9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18 944,6</w:t>
            </w:r>
          </w:p>
        </w:tc>
      </w:tr>
      <w:tr>
        <w:trPr>
          <w:trHeight w:val="9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21 934,8</w:t>
            </w:r>
          </w:p>
        </w:tc>
      </w:tr>
      <w:tr>
        <w:trPr>
          <w:trHeight w:val="7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9 937,0</w:t>
            </w:r>
          </w:p>
        </w:tc>
      </w:tr>
      <w:tr>
        <w:trPr>
          <w:trHeight w:val="7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4 081,0</w:t>
            </w:r>
          </w:p>
        </w:tc>
      </w:tr>
      <w:tr>
        <w:trPr>
          <w:trHeight w:val="6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6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4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11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4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7 834,0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(Строительство 60-квартирного (арендного) коммунального жилого дома в городе Ерейментау)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5С-17/2-13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145 617,0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95 797,0</w:t>
            </w:r>
          </w:p>
        </w:tc>
      </w:tr>
      <w:tr>
        <w:trPr>
          <w:trHeight w:val="6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2 897,0</w:t>
            </w:r>
          </w:p>
        </w:tc>
      </w:tr>
      <w:tr>
        <w:trPr>
          <w:trHeight w:val="5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8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8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города Ерейментау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автоматической пожарной сигнализации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22 900,0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(село Новомарковка)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5С-17/2-13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 и сельских округов района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2"/>
        <w:gridCol w:w="548"/>
        <w:gridCol w:w="403"/>
        <w:gridCol w:w="9345"/>
        <w:gridCol w:w="249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19658,9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19658,9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(сельского)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1064,3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