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fa5a" w14:textId="113f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Ерейментауского районного маслихата от 21 декабря 2012 года № 5С-10/3-12 "О бюджете района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Ерейментауского районного маслихата Акмолинской области от 26 февраля 2013 года № 5С-12/2-13. Зарегистрировано Департаментом юстиции Акмолинской области 12 марта 2013 года № 3675. Утратило силу в связи с истечением срока применения - (письмо Ерейментауского районного маслихата Акмолинской области от 4 ноября 2014 года № 236)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Ерейментауского районного маслихата Акмолинской области от 04.11.2014 № 236).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Ерейментауского районного маслихата «О бюджете района на 2013-2015 годы» от 21 декабря 2012 года № 5С-10/3-12 (зарегистрировано в Реестре государственной регистрации нормативных правовых актов № 3577, опубликовано 5 января 2012 года в районной газете «Ереймен», 5 января 2012 года в районной газете «Ерейментау»)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2013-2015 годы,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2 437 350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573 588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19 269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5 373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1 839 120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2 449 825,3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1 080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-11 395,3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11 395,3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«6-1. Учесть, что в бюджете района на 2013 год, в установленном законодательством порядке, используются свободные остатки бюджетных средств, образовавшиеся на 1 января 2013 года, в сумме 12 475,3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Н.Парфенова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К.Махметов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акима Ерейментауского района          Н.Мукатов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26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5С-12/2-13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№ 5С-10/3-12 </w:t>
      </w:r>
    </w:p>
    <w:bookmarkStart w:name="z2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2013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"/>
        <w:gridCol w:w="409"/>
        <w:gridCol w:w="263"/>
        <w:gridCol w:w="10154"/>
        <w:gridCol w:w="251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2437350,0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573588,0</w:t>
            </w:r>
          </w:p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21092,0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228476,0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228476,0</w:t>
            </w:r>
          </w:p>
        </w:tc>
      </w:tr>
      <w:tr>
        <w:trPr>
          <w:trHeight w:val="28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293488,0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222211,0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37674,0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30583,0</w:t>
            </w:r>
          </w:p>
        </w:tc>
      </w:tr>
      <w:tr>
        <w:trPr>
          <w:trHeight w:val="36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25211,0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13865,0</w:t>
            </w:r>
          </w:p>
        </w:tc>
      </w:tr>
      <w:tr>
        <w:trPr>
          <w:trHeight w:val="27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7034,0</w:t>
            </w:r>
          </w:p>
        </w:tc>
      </w:tr>
      <w:tr>
        <w:trPr>
          <w:trHeight w:val="30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51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3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5321,0</w:t>
            </w:r>
          </w:p>
        </w:tc>
      </w:tr>
      <w:tr>
        <w:trPr>
          <w:trHeight w:val="39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22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7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12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70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10945,0</w:t>
            </w:r>
          </w:p>
        </w:tc>
      </w:tr>
      <w:tr>
        <w:trPr>
          <w:trHeight w:val="31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6584,0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5373,0</w:t>
            </w:r>
          </w:p>
        </w:tc>
      </w:tr>
      <w:tr>
        <w:trPr>
          <w:trHeight w:val="30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9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1839120,0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1839120,0</w:t>
            </w:r>
          </w:p>
        </w:tc>
      </w:tr>
      <w:tr>
        <w:trPr>
          <w:trHeight w:val="255" w:hRule="atLeast"/>
        </w:trPr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1839120,0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33"/>
        <w:gridCol w:w="539"/>
        <w:gridCol w:w="9683"/>
        <w:gridCol w:w="241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2449825,3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244708,0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14381,4</w:t>
            </w:r>
          </w:p>
        </w:tc>
      </w:tr>
      <w:tr>
        <w:trPr>
          <w:trHeight w:val="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14181,4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64488,1</w:t>
            </w:r>
          </w:p>
        </w:tc>
      </w:tr>
      <w:tr>
        <w:trPr>
          <w:trHeight w:val="1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53651,1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10837,0</w:t>
            </w:r>
          </w:p>
        </w:tc>
      </w:tr>
      <w:tr>
        <w:trPr>
          <w:trHeight w:val="8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121043,7</w:t>
            </w:r>
          </w:p>
        </w:tc>
      </w:tr>
      <w:tr>
        <w:trPr>
          <w:trHeight w:val="10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120080,7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23994,8</w:t>
            </w:r>
          </w:p>
        </w:tc>
      </w:tr>
      <w:tr>
        <w:trPr>
          <w:trHeight w:val="16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22994,8</w:t>
            </w:r>
          </w:p>
        </w:tc>
      </w:tr>
      <w:tr>
        <w:trPr>
          <w:trHeight w:val="1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20800,0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657,0</w:t>
            </w:r>
          </w:p>
        </w:tc>
      </w:tr>
      <w:tr>
        <w:trPr>
          <w:trHeight w:val="12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1688594,0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1760,0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1686834,0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10999,0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1293415,2</w:t>
            </w:r>
          </w:p>
        </w:tc>
      </w:tr>
      <w:tr>
        <w:trPr>
          <w:trHeight w:val="8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9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18333,0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49844,0</w:t>
            </w:r>
          </w:p>
        </w:tc>
      </w:tr>
      <w:tr>
        <w:trPr>
          <w:trHeight w:val="6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154917,0</w:t>
            </w:r>
          </w:p>
        </w:tc>
      </w:tr>
      <w:tr>
        <w:trPr>
          <w:trHeight w:val="10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19360,0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59741,8</w:t>
            </w:r>
          </w:p>
        </w:tc>
      </w:tr>
      <w:tr>
        <w:trPr>
          <w:trHeight w:val="7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74179,0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85290,5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85290,5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20935,5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18357,0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</w:tc>
      </w:tr>
      <w:tr>
        <w:trPr>
          <w:trHeight w:val="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1284,0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1842,0</w:t>
            </w:r>
          </w:p>
        </w:tc>
      </w:tr>
      <w:tr>
        <w:trPr>
          <w:trHeight w:val="6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12498,0</w:t>
            </w:r>
          </w:p>
        </w:tc>
      </w:tr>
      <w:tr>
        <w:trPr>
          <w:trHeight w:val="5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7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366,0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11877,0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9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103409,8</w:t>
            </w:r>
          </w:p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18436,0</w:t>
            </w:r>
          </w:p>
        </w:tc>
      </w:tr>
      <w:tr>
        <w:trPr>
          <w:trHeight w:val="2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10615,7</w:t>
            </w:r>
          </w:p>
        </w:tc>
      </w:tr>
      <w:tr>
        <w:trPr>
          <w:trHeight w:val="9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20313,0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4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5178,0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11218,0</w:t>
            </w:r>
          </w:p>
        </w:tc>
      </w:tr>
      <w:tr>
        <w:trPr>
          <w:trHeight w:val="6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59120,0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52320,0</w:t>
            </w:r>
          </w:p>
        </w:tc>
      </w:tr>
      <w:tr>
        <w:trPr>
          <w:trHeight w:val="3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5540,8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4862,8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678,0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112687,4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92303,9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6418,7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56673,0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25186,2</w:t>
            </w:r>
          </w:p>
        </w:tc>
      </w:tr>
      <w:tr>
        <w:trPr>
          <w:trHeight w:val="19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3586,0</w:t>
            </w:r>
          </w:p>
        </w:tc>
      </w:tr>
      <w:tr>
        <w:trPr>
          <w:trHeight w:val="7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12796,1</w:t>
            </w:r>
          </w:p>
        </w:tc>
      </w:tr>
      <w:tr>
        <w:trPr>
          <w:trHeight w:val="12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6213,1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4910,0</w:t>
            </w:r>
          </w:p>
        </w:tc>
      </w:tr>
      <w:tr>
        <w:trPr>
          <w:trHeight w:val="1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</w:p>
        </w:tc>
      </w:tr>
      <w:tr>
        <w:trPr>
          <w:trHeight w:val="1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7587,4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3813,4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1050,7</w:t>
            </w:r>
          </w:p>
        </w:tc>
      </w:tr>
      <w:tr>
        <w:trPr>
          <w:trHeight w:val="10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1936,0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94417,1</w:t>
            </w:r>
          </w:p>
        </w:tc>
      </w:tr>
      <w:tr>
        <w:trPr>
          <w:trHeight w:val="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14450,1</w:t>
            </w:r>
          </w:p>
        </w:tc>
      </w:tr>
      <w:tr>
        <w:trPr>
          <w:trHeight w:val="1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10897,1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3223,0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7554,0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1772,0</w:t>
            </w:r>
          </w:p>
        </w:tc>
      </w:tr>
      <w:tr>
        <w:trPr>
          <w:trHeight w:val="1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72413,0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64004,0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12276,7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6173,7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6173,7</w:t>
            </w:r>
          </w:p>
        </w:tc>
      </w:tr>
      <w:tr>
        <w:trPr>
          <w:trHeight w:val="1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6103,0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5401,0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57772,0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10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городах районного значения поселках, аулах (селах), аульных (сельских) округах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6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56572,0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56572,0</w:t>
            </w:r>
          </w:p>
        </w:tc>
      </w:tr>
      <w:tr>
        <w:trPr>
          <w:trHeight w:val="4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48030,8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22270,3</w:t>
            </w:r>
          </w:p>
        </w:tc>
      </w:tr>
      <w:tr>
        <w:trPr>
          <w:trHeight w:val="100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6830,3</w:t>
            </w:r>
          </w:p>
        </w:tc>
      </w:tr>
      <w:tr>
        <w:trPr>
          <w:trHeight w:val="8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15440,0</w:t>
            </w:r>
          </w:p>
        </w:tc>
      </w:tr>
      <w:tr>
        <w:trPr>
          <w:trHeight w:val="52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18222,0</w:t>
            </w:r>
          </w:p>
        </w:tc>
      </w:tr>
      <w:tr>
        <w:trPr>
          <w:trHeight w:val="13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4862,5</w:t>
            </w:r>
          </w:p>
        </w:tc>
      </w:tr>
      <w:tr>
        <w:trPr>
          <w:trHeight w:val="96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4862,5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8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-1080,0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-11395,3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 бюджета)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11395,3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57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48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1080,0</w:t>
            </w:r>
          </w:p>
        </w:tc>
      </w:tr>
      <w:tr>
        <w:trPr>
          <w:trHeight w:val="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12475,3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12475,3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12475,3</w:t>
            </w:r>
          </w:p>
        </w:tc>
      </w:tr>
    </w:tbl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26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5С-12/2-13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 № 5С-10/3-12</w:t>
      </w:r>
    </w:p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2013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6"/>
        <w:gridCol w:w="2324"/>
      </w:tblGrid>
      <w:tr>
        <w:trPr>
          <w:trHeight w:val="19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212 243,0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194 021,0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111 354,0</w:t>
            </w:r>
          </w:p>
        </w:tc>
      </w:tr>
      <w:tr>
        <w:trPr>
          <w:trHeight w:val="9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8 194,0</w:t>
            </w:r>
          </w:p>
        </w:tc>
      </w:tr>
      <w:tr>
        <w:trPr>
          <w:trHeight w:val="7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108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оставшихся без попечения родителей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19 360,0</w:t>
            </w:r>
          </w:p>
        </w:tc>
      </w:tr>
      <w:tr>
        <w:trPr>
          <w:trHeight w:val="91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22 188,0</w:t>
            </w:r>
          </w:p>
        </w:tc>
      </w:tr>
      <w:tr>
        <w:trPr>
          <w:trHeight w:val="73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57 357,0</w:t>
            </w:r>
          </w:p>
        </w:tc>
      </w:tr>
      <w:tr>
        <w:trPr>
          <w:trHeight w:val="55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3 455,0</w:t>
            </w:r>
          </w:p>
        </w:tc>
      </w:tr>
      <w:tr>
        <w:trPr>
          <w:trHeight w:val="64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переподготовку и повышение квалификации частично занятых наемных работников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частичное субсидирование заработной платы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3 223,0</w:t>
            </w:r>
          </w:p>
        </w:tc>
      </w:tr>
      <w:tr>
        <w:trPr>
          <w:trHeight w:val="69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3 223,0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64 004,0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64 004,0</w:t>
            </w:r>
          </w:p>
        </w:tc>
      </w:tr>
      <w:tr>
        <w:trPr>
          <w:trHeight w:val="45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66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решение вопросов обустройства аульных (сельских) округов в реализацию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15 440,0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30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  <w:tr>
        <w:trPr>
          <w:trHeight w:val="795" w:hRule="atLeast"/>
        </w:trPr>
        <w:tc>
          <w:tcPr>
            <w:tcW w:w="1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 (Реконструкция магистральных водопроводных сетей в городе Ерейментау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18 222,0</w:t>
            </w:r>
          </w:p>
        </w:tc>
      </w:tr>
    </w:tbl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26 февраля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года № 5С-12/2-13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утверждено решением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Ерейментауского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от 21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года № 5С-10/3-12 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по бюджетным программам аппаратов акима города Ерейментау и сельских округов района на 2013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1"/>
        <w:gridCol w:w="608"/>
        <w:gridCol w:w="651"/>
        <w:gridCol w:w="523"/>
        <w:gridCol w:w="8899"/>
        <w:gridCol w:w="243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8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85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28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Павловского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18435,9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18435,9</w:t>
            </w:r>
          </w:p>
        </w:tc>
      </w:tr>
      <w:tr>
        <w:trPr>
          <w:trHeight w:val="9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значения,поселка,аула, аульного (сельского)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18435,9</w:t>
            </w:r>
          </w:p>
        </w:tc>
      </w:tr>
      <w:tr>
        <w:trPr>
          <w:trHeight w:val="34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564,3</w:t>
            </w:r>
          </w:p>
        </w:tc>
      </w:tr>
      <w:tr>
        <w:trPr>
          <w:trHeight w:val="40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314,3</w:t>
            </w:r>
          </w:p>
        </w:tc>
      </w:tr>
      <w:tr>
        <w:trPr>
          <w:trHeight w:val="39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</w:t>
            </w:r>
          </w:p>
        </w:tc>
      </w:tr>
      <w:tr>
        <w:trPr>
          <w:trHeight w:val="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4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27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63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10615,6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Ерейментау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имени Олжабай батыра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Бозтал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5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Бестогайского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535,6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Тайбайского аульного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Куншалганского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Новомарковского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Аксуатского аульского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Еркиншиликского аульного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Тургайского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Улентинского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Селетинское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Изобильное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Койтасского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0" w:hRule="atLeast"/>
        </w:trPr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Акмырзинского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