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7a4e" w14:textId="3bb7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
населения Ерейментауского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января 2013 года № А-1/44. Зарегистрировано Департаментом юстиции Акмолинской области 06 февраля 2013 года № 3646.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 населения Ерейментауского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туберкулезные, онкологические больные, лица, страдающие сердечнососудистыми заболеваниями, инфицированные вирусом иммунодефицита человека,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у которых истек срок трудового договора в связи с завершением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ранее не работавшие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