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84ad" w14:textId="8998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2013 года № 5С-23/1. Зарегистрировано Департаментом юстиции Акмолинской области 15 января 2014 года № 3959. Утратило силу решением Буландынского районного маслихата Акмолинской области от 23 декабря 2015 года № 5С-43/6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3797445,7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413909,0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69328,0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3297358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3781003,1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8290,9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33600,0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-24312,3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24312,3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8290,9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17157,4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5С-33/1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налоги;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Буландынского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5С-33/1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2014 год субвенцию, передаваемую из областного бюджета в сумме 1607224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2014 год целевые трансферты в сумме 1690134,0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877423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243000 тысячи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40357 тысяч тенге на проектирование, строительство и (или) приобретение жилья коммунального жилищного фонда,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для очередников 40357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22125 тысяч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571941 тысяча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229171,9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203021,9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3150,0 тысяч тенге на развитие систем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23000,0 тысяч тенге на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309452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12914 тысяч тенге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обусловленной денежной помощи по проекту Өрлеу 12914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174193 тысячи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12291 тысяча тенге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12291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15288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 тысячи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92469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1503 тысячи тенге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710 тысяч тенге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274087,1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65719 тысяч тенге на приобретение и установку блочно-модульных котельных для объектов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1977,7 тысяч тенге на приобретение спортивного инвентаря для школ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34048,9 тысяч тенге на искусственное покрытие футбольного поля и устройство беговой дорожки стадиона в городе Макинск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35659 тысяч тенге на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36306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тысяч тенге на проведение санитарного убоя мелкого рогатого скота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891 тысяча тенге на возмещение (до 50%) стоимости сельскохозяйственных животных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83892,5 тысяч тенге на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13500 тысяч тенге на подготовку к отопительному сезону объектов образования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1985 тысяч тенге на укрепление материально-технической базы органов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Буландынского районного маслихата Акмолинской области от 18.03.2014 </w:t>
      </w:r>
      <w:r>
        <w:rPr>
          <w:rFonts w:ascii="Times New Roman"/>
          <w:b w:val="false"/>
          <w:i w:val="false"/>
          <w:color w:val="000000"/>
          <w:sz w:val="28"/>
        </w:rPr>
        <w:t>№ 5С-25/3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04.05.2014 </w:t>
      </w:r>
      <w:r>
        <w:rPr>
          <w:rFonts w:ascii="Times New Roman"/>
          <w:b w:val="false"/>
          <w:i w:val="false"/>
          <w:color w:val="000000"/>
          <w:sz w:val="28"/>
        </w:rPr>
        <w:t>№ 5С-28/1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30.06.2014 </w:t>
      </w:r>
      <w:r>
        <w:rPr>
          <w:rFonts w:ascii="Times New Roman"/>
          <w:b w:val="false"/>
          <w:i w:val="false"/>
          <w:color w:val="000000"/>
          <w:sz w:val="28"/>
        </w:rPr>
        <w:t>№ 5С-30/1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25.09.2014 </w:t>
      </w:r>
      <w:r>
        <w:rPr>
          <w:rFonts w:ascii="Times New Roman"/>
          <w:b w:val="false"/>
          <w:i w:val="false"/>
          <w:color w:val="000000"/>
          <w:sz w:val="28"/>
        </w:rPr>
        <w:t>№ 5С-32/1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12.11.2014 </w:t>
      </w:r>
      <w:r>
        <w:rPr>
          <w:rFonts w:ascii="Times New Roman"/>
          <w:b w:val="false"/>
          <w:i w:val="false"/>
          <w:color w:val="000000"/>
          <w:sz w:val="28"/>
        </w:rPr>
        <w:t>№ 5С-33/1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в составе поступлений районного бюджета на 2014 год бюджетные кредиты из областного бюджета в сумме 8290,9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Буландынского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5С-33/1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 погашение бюджетных кредитов в областной бюджет в сумме 1136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образования, социального обеспечения, культуры, проживающим и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района в городе, города районного значения, поселка, села, сельского округа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Е.Ахметов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5С-23/1       </w:t>
      </w:r>
    </w:p>
    <w:bookmarkEnd w:id="1"/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Буландынского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5С-33/1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79"/>
        <w:gridCol w:w="783"/>
        <w:gridCol w:w="9071"/>
        <w:gridCol w:w="245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3797445,7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413909,0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170251,0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170251,0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184388,0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139400,0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37395,0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12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2170,7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</w:p>
        </w:tc>
      </w:tr>
      <w:tr>
        <w:trPr>
          <w:trHeight w:val="9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0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8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69328,0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3297358,0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3297358,0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29"/>
        <w:gridCol w:w="708"/>
        <w:gridCol w:w="9084"/>
        <w:gridCol w:w="247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3781003,1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220327,2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68244,0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64515,0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106242,0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21445,2</w:t>
            </w:r>
          </w:p>
        </w:tc>
      </w:tr>
      <w:tr>
        <w:trPr>
          <w:trHeight w:val="15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434,2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2418304,5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1972108,6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1444605,2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7843,5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94989,9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11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93023,6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86200,6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13576,6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15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770377,2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6336,7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6336,7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637831,5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571941,0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99687,0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65671,0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89269,5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50018,1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5367,6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3558,8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</w:p>
        </w:tc>
      </w:tr>
      <w:tr>
        <w:trPr>
          <w:trHeight w:val="11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</w:tr>
      <w:tr>
        <w:trPr>
          <w:trHeight w:val="11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-24312,3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24312,3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</w:tbl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5С-23/1       </w:t>
      </w:r>
    </w:p>
    <w:bookmarkEnd w:id="3"/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45"/>
        <w:gridCol w:w="750"/>
        <w:gridCol w:w="9232"/>
        <w:gridCol w:w="239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2903208,0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443918,0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196397,0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196397,0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189757,0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88805,0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2368208,0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2368208,0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9"/>
        <w:gridCol w:w="687"/>
        <w:gridCol w:w="9253"/>
        <w:gridCol w:w="237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2903208,0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211879,0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64060,0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111260,0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111260,0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21726,0</w:t>
            </w:r>
          </w:p>
        </w:tc>
      </w:tr>
      <w:tr>
        <w:trPr>
          <w:trHeight w:val="15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2167669,0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1600495,0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1398555,0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77067,0</w:t>
            </w:r>
          </w:p>
        </w:tc>
      </w:tr>
      <w:tr>
        <w:trPr>
          <w:trHeight w:val="1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567000,0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567000,0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76187,0</w:t>
            </w:r>
          </w:p>
        </w:tc>
      </w:tr>
      <w:tr>
        <w:trPr>
          <w:trHeight w:val="8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69889,0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15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258552,0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13324,0</w:t>
            </w:r>
          </w:p>
        </w:tc>
      </w:tr>
      <w:tr>
        <w:trPr>
          <w:trHeight w:val="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227927,0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227127,0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17301,0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105205,0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11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16676,0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30179,0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12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5С-23/1       </w:t>
      </w:r>
    </w:p>
    <w:bookmarkEnd w:id="5"/>
    <w:bookmarkStart w:name="z7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4"/>
        <w:gridCol w:w="729"/>
        <w:gridCol w:w="9210"/>
        <w:gridCol w:w="247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2103037,0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468489,0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206397,0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206397,0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203768,0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101234,0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101234,0</w:t>
            </w:r>
          </w:p>
        </w:tc>
      </w:tr>
      <w:tr>
        <w:trPr>
          <w:trHeight w:val="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101234,0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1531037,0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1531037,0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29"/>
        <w:gridCol w:w="708"/>
        <w:gridCol w:w="9168"/>
        <w:gridCol w:w="247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2103037,0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211879,0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111260,0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111260,0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21726,0</w:t>
            </w:r>
          </w:p>
        </w:tc>
      </w:tr>
      <w:tr>
        <w:trPr>
          <w:trHeight w:val="15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1594378,0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1594204,0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1390921,0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54792,0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77067,0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76187,0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69889,0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24930,0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15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3194,0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31425,0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17301,0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105205,0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31580,0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0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30179,0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5С-23/1       </w:t>
      </w:r>
    </w:p>
    <w:bookmarkEnd w:id="7"/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15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5С-23/1       </w:t>
      </w:r>
    </w:p>
    <w:bookmarkEnd w:id="9"/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села, сельского округа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Буландынского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5С-33/1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54"/>
        <w:gridCol w:w="776"/>
        <w:gridCol w:w="8972"/>
        <w:gridCol w:w="24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220"/>
        <w:gridCol w:w="2627"/>
        <w:gridCol w:w="2563"/>
        <w:gridCol w:w="2413"/>
        <w:gridCol w:w="2136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6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40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40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2500"/>
        <w:gridCol w:w="2082"/>
        <w:gridCol w:w="2262"/>
        <w:gridCol w:w="2112"/>
        <w:gridCol w:w="232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45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7574,0</w:t>
            </w:r>
          </w:p>
        </w:tc>
      </w:tr>
      <w:tr>
        <w:trPr>
          <w:trHeight w:val="4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7574,0</w:t>
            </w:r>
          </w:p>
        </w:tc>
      </w:tr>
      <w:tr>
        <w:trPr>
          <w:trHeight w:val="9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4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0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</w:tbl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5С-23/1       </w:t>
      </w:r>
    </w:p>
    <w:bookmarkEnd w:id="11"/>
    <w:bookmarkStart w:name="z8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71"/>
        <w:gridCol w:w="729"/>
        <w:gridCol w:w="9105"/>
        <w:gridCol w:w="245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111260,0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111260,0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2595"/>
        <w:gridCol w:w="2921"/>
        <w:gridCol w:w="2314"/>
        <w:gridCol w:w="2184"/>
        <w:gridCol w:w="1924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</w:tr>
      <w:tr>
        <w:trPr>
          <w:trHeight w:val="40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19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15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1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10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51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35152,0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2443"/>
        <w:gridCol w:w="2598"/>
        <w:gridCol w:w="2156"/>
        <w:gridCol w:w="1891"/>
        <w:gridCol w:w="2224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</w:tr>
      <w:tr>
        <w:trPr>
          <w:trHeight w:val="7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1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12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19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2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16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21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1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5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</w:tr>
    </w:tbl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5С-23/1       </w:t>
      </w:r>
    </w:p>
    <w:bookmarkEnd w:id="13"/>
    <w:bookmarkStart w:name="z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50"/>
        <w:gridCol w:w="792"/>
        <w:gridCol w:w="9021"/>
        <w:gridCol w:w="245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111260,0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111260,0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111260,0</w:t>
            </w:r>
          </w:p>
        </w:tc>
      </w:tr>
      <w:tr>
        <w:trPr>
          <w:trHeight w:val="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2313"/>
        <w:gridCol w:w="2921"/>
        <w:gridCol w:w="2314"/>
        <w:gridCol w:w="2184"/>
        <w:gridCol w:w="1924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12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6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5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9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6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105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24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51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35152,0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14191,0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2443"/>
        <w:gridCol w:w="2598"/>
        <w:gridCol w:w="2156"/>
        <w:gridCol w:w="1891"/>
        <w:gridCol w:w="2224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</w:tr>
      <w:tr>
        <w:trPr>
          <w:trHeight w:val="40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19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36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13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4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16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1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9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6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5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10466,0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