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3492" w14:textId="7c13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Буландынском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30 сентября 2013 года № 5С-20/4. Зарегистрировано Департаментом юстиции Акмолинской области 24 октября 2013 года № 3853. Утратило силу решением Буландынского районного маслихата Акмолинской области от 21 августа 2015 года № 5С-40/2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Буландынского районного маслихата Акмолинской области от 21.08.2015 </w:t>
      </w:r>
      <w:r>
        <w:rPr>
          <w:rFonts w:ascii="Times New Roman"/>
          <w:b w:val="false"/>
          <w:i w:val="false"/>
          <w:color w:val="ff0000"/>
          <w:sz w:val="28"/>
        </w:rPr>
        <w:t>№ 5С-40/2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Буландынском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20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Е.Ахметов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сентября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5С-20/4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
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в Буландынском районе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в Буландынском районе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- Типовые правила).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Буландынского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«Отдел занятости и социальных программ Буландынского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Буландынское районное отделение Акмолинского областного филиала Республиканское государственное казенное предприятие «Государственный центр по выплате пенсий Министерства труда и социальной защиты населения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сел, сельских округов Буландынского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Буландынского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Казахстан», социальная помощь оказывается в порядке, предусмотренном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9 мая – День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 октября – День пожилых;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второе воскресенье октября - День инвалидов Республики Казахстан.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категорий и размеры социальной помощи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категориям, приравненным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пожилого возраста с минимальным размером пенсии и государственным социальным пособием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(семьям), многодетным семьям;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среднедушевого дохода, не превышающего порога, в однократном отношении к прожиточному минимуму;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Буландынского районного маслихата Акмолинской области от 18.03.2014 </w:t>
      </w:r>
      <w:r>
        <w:rPr>
          <w:rFonts w:ascii="Times New Roman"/>
          <w:b w:val="false"/>
          <w:i w:val="false"/>
          <w:color w:val="000000"/>
          <w:sz w:val="28"/>
        </w:rPr>
        <w:t>№ 5С-25/6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приравненным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категориям, приравненным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 Дню пожилых: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пожилого возраста с минимальным размером пенсии и государственным социальным пособием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всех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Буландынского районного маслихата Акмолинской области от 18.03.2014 </w:t>
      </w:r>
      <w:r>
        <w:rPr>
          <w:rFonts w:ascii="Times New Roman"/>
          <w:b w:val="false"/>
          <w:i w:val="false"/>
          <w:color w:val="000000"/>
          <w:sz w:val="28"/>
        </w:rPr>
        <w:t>№ 5С-25/6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трудной жизненной ситуации социальная помощь оказывается один раз в год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при наступлении трудной жизненной ситуации независимо от дохода гражданина (семьи):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 состоящим на учете в организациях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лечение, на основании списков государственного коммунального предприятия на праве хозяйственного ведения «Буландынская центральная районная больница;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причинения ущерба гражданину (семье) либо его имуществу вследствие стихийного бедствия или пожара по заявлению не позднее трех месяцев с момента наступления события не учитывая среднедушевой доход гражданина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Буландынского районного маслихата Акмолинской области от 18.03.2014 </w:t>
      </w:r>
      <w:r>
        <w:rPr>
          <w:rFonts w:ascii="Times New Roman"/>
          <w:b w:val="false"/>
          <w:i w:val="false"/>
          <w:color w:val="000000"/>
          <w:sz w:val="28"/>
        </w:rPr>
        <w:t>№ 5С-25/6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оказывается участникам и инвалидам Великой Отечественной войны в размере ста процентов ежемесячно за счет целевых трансфертов, выделяемых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теплоснабжение, электроснабжение, канализацию, мусороудаление согласно реестров, предоставленных поставщиками услуг на счета 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связи (абонентская плата), газоснабжение на лицевые счета 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твердое топливо и дрова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войны, путем перечисления на лицевые счета получателей, согласно предоставленных квитанций на приобретение твердого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Единовременная помощь студентам из малообеспеченных и многодетных семей проживающих в сельской местности, обучающимся по очной форме обучения в колледжах на платной основе на оплату за учебу один раз в год в размере сто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 за счет целевых трансфертов, выделяемых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наступлении трудной жизненной ситуации социальная помощь предоставляется один раз в год, учитывая среднедушевой доход гражданина (семьи) до прожиточного минимума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граждане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воспитывающие ребенка-инвалида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 Предельный размер социальной помощи равен 70 месячным расчетным показателям (предельный размер не распространяется на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Правил).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социальной помощи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к памятным датам и праздничным дням оказывается по списку, утверждаемому акиматом Буландынского района по представлению Уполномоченной организации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предоставляет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семьи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акта и/или документа, подтверждающего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расходов на предоставление социальной помощи осуществляется в пределах средств, предусмотренных бюджетом Буландынского района на текущий финансовый год.</w:t>
      </w:r>
    </w:p>
    <w:bookmarkEnd w:id="9"/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для прекращения</w:t>
      </w:r>
      <w:r>
        <w:br/>
      </w:r>
      <w:r>
        <w:rPr>
          <w:rFonts w:ascii="Times New Roman"/>
          <w:b/>
          <w:i w:val="false"/>
          <w:color w:val="000000"/>
        </w:rPr>
        <w:t>
и возврата предоставляемой социальной помощи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1"/>
    <w:bookmarkStart w:name="z7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Заключительное положение</w:t>
      </w:r>
    </w:p>
    <w:bookmarkEnd w:id="12"/>
    <w:bookmarkStart w:name="z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«Е-Собес».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