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b99" w14:textId="d272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июля 2013 года № 5С-18/1. Зарегистрировано Департаментом юстиции Акмолинской области 26 июля 2013 года № 3783.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3575, опубликовано 11 января 2013 года, 18 января 2013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3064734,3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386433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2623370,3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3077100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- 32229,7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32229,7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33365,7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2013 год целевые трансферты в сумме 1084581,3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353502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133050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20452 тысячи тенге на проектирование, строительство и (или) приобретение жилья коммунального жилищного фонда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208228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196728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388036,3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 тысячи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тысячи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2267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13985,3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134815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тысяч тенге на противопожарные мероприятия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 тысяч тенге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 тысячи тенге на оплату за учебу в колледжах студентам из малообеспеченных семей Буландынского района и многодетных семей сельской местности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59000 тысяч тенге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тысяч тенге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26630 тысяч тенге на капитальный ремонт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>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2013-2015 годы»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18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 </w:t>
      </w:r>
    </w:p>
    <w:bookmarkEnd w:id="1"/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52"/>
        <w:gridCol w:w="510"/>
        <w:gridCol w:w="9527"/>
        <w:gridCol w:w="256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3064734,3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386433,0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155356,0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99804,0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22908,0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6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16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9567"/>
        <w:gridCol w:w="253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3077100,0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206705,6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1955353,3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1755246,3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1398109,5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12802,0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403022,0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353947,0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5С-18/1 </w:t>
      </w:r>
    </w:p>
    <w:bookmarkEnd w:id="3"/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33"/>
        <w:gridCol w:w="580"/>
        <w:gridCol w:w="9353"/>
        <w:gridCol w:w="257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644"/>
        <w:gridCol w:w="2366"/>
        <w:gridCol w:w="1874"/>
        <w:gridCol w:w="2752"/>
        <w:gridCol w:w="2389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2091"/>
        <w:gridCol w:w="1813"/>
        <w:gridCol w:w="2734"/>
        <w:gridCol w:w="2263"/>
        <w:gridCol w:w="273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51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