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4920" w14:textId="aa24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20 декабря 2012 года № 5С-12/1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26 апреля 2013 года № 5С-16/4. Зарегистрировано Департаментом юстиции Акмолинской области 17 мая 2013 года № 3744. Утратило силу в связи с истечением срока применения - (письмо Буландынского районного маслихата Акмолинской области от 27 августа 2014 года № 181)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Буландынского районного маслихата Акмолинской области от 27.08.2014 № 181).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2013-2015 годы" от 20 декабря 2012 года № 5С-12/1 (зарегистрировано в Реестре государственной регистрации нормативных правовых актов № 3575, опубликовано 11 января 2013 года в газете "Бұланды таңы", 18 января 2013 года в газете "Вести Бұланды жаршысы")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2013-2015 годы согласно приложениям 1, 2,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- 3071019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- 386433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- 18511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- 36420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- 2629655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- 3090884,7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-1136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- 13500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- 13500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-32229,7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- 32229,7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- 33365,7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районном бюджете на 2013 год целевые трансферты в сумме 1090866 тысяч тенге, в том числе:";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целевые трансферты на развитие из республиканского бюджета в сумме 365474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135474 тысячи тенге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200000 тысяч тенге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30000 тысяч тенге на проектирование, строительство и (или) приобретение жилья коммунального жилищного фонда на строительство жилья для очередников;";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Буландынского районного маслихата "О районном бюджете на 2013-2015 годы" от 20 декабря 2012 года № 5С-12/1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16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В.Варданян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Ш.Кусаинов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М.Балпан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апреля 2013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5С-16/4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04"/>
        <w:gridCol w:w="879"/>
        <w:gridCol w:w="8670"/>
        <w:gridCol w:w="2822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3071019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386433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21019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21019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182815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182815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155356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99804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37810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6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22908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8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13592</w:t>
            </w:r>
          </w:p>
        </w:tc>
      </w:tr>
      <w:tr>
        <w:trPr>
          <w:trHeight w:val="8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15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18511</w:t>
            </w:r>
          </w:p>
        </w:tc>
      </w:tr>
      <w:tr>
        <w:trPr>
          <w:trHeight w:val="4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</w:tr>
      <w:tr>
        <w:trPr>
          <w:trHeight w:val="6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7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</w:t>
            </w:r>
          </w:p>
        </w:tc>
      </w:tr>
      <w:tr>
        <w:trPr>
          <w:trHeight w:val="22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36420</w:t>
            </w:r>
          </w:p>
        </w:tc>
      </w:tr>
      <w:tr>
        <w:trPr>
          <w:trHeight w:val="4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36420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2629655</w:t>
            </w:r>
          </w:p>
        </w:tc>
      </w:tr>
      <w:tr>
        <w:trPr>
          <w:trHeight w:val="7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2629655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2629655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634"/>
        <w:gridCol w:w="714"/>
        <w:gridCol w:w="8877"/>
        <w:gridCol w:w="286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3090884,7</w:t>
            </w:r>
          </w:p>
        </w:tc>
      </w:tr>
      <w:tr>
        <w:trPr>
          <w:trHeight w:val="57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203008,6</w:t>
            </w:r>
          </w:p>
        </w:tc>
      </w:tr>
      <w:tr>
        <w:trPr>
          <w:trHeight w:val="54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</w:t>
            </w:r>
          </w:p>
        </w:tc>
      </w:tr>
      <w:tr>
        <w:trPr>
          <w:trHeight w:val="84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</w:p>
        </w:tc>
      </w:tr>
      <w:tr>
        <w:trPr>
          <w:trHeight w:val="52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49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64172,6</w:t>
            </w:r>
          </w:p>
        </w:tc>
      </w:tr>
      <w:tr>
        <w:trPr>
          <w:trHeight w:val="79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57692,6</w:t>
            </w:r>
          </w:p>
        </w:tc>
      </w:tr>
      <w:tr>
        <w:trPr>
          <w:trHeight w:val="52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81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102640</w:t>
            </w:r>
          </w:p>
        </w:tc>
      </w:tr>
      <w:tr>
        <w:trPr>
          <w:trHeight w:val="106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98330</w:t>
            </w:r>
          </w:p>
        </w:tc>
      </w:tr>
      <w:tr>
        <w:trPr>
          <w:trHeight w:val="52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6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21632</w:t>
            </w:r>
          </w:p>
        </w:tc>
      </w:tr>
      <w:tr>
        <w:trPr>
          <w:trHeight w:val="17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</w:t>
            </w:r>
          </w:p>
        </w:tc>
      </w:tr>
      <w:tr>
        <w:trPr>
          <w:trHeight w:val="57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102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76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5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8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5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57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106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82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1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1953465</w:t>
            </w:r>
          </w:p>
        </w:tc>
      </w:tr>
      <w:tr>
        <w:trPr>
          <w:trHeight w:val="79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79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52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1753358</w:t>
            </w:r>
          </w:p>
        </w:tc>
      </w:tr>
      <w:tr>
        <w:trPr>
          <w:trHeight w:val="82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</w:p>
        </w:tc>
      </w:tr>
      <w:tr>
        <w:trPr>
          <w:trHeight w:val="34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1407506,5</w:t>
            </w:r>
          </w:p>
        </w:tc>
      </w:tr>
      <w:tr>
        <w:trPr>
          <w:trHeight w:val="103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</w:t>
            </w:r>
          </w:p>
        </w:tc>
      </w:tr>
      <w:tr>
        <w:trPr>
          <w:trHeight w:val="5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4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45202</w:t>
            </w:r>
          </w:p>
        </w:tc>
      </w:tr>
      <w:tr>
        <w:trPr>
          <w:trHeight w:val="81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79022</w:t>
            </w:r>
          </w:p>
        </w:tc>
      </w:tr>
      <w:tr>
        <w:trPr>
          <w:trHeight w:val="126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51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17019</w:t>
            </w:r>
          </w:p>
        </w:tc>
      </w:tr>
      <w:tr>
        <w:trPr>
          <w:trHeight w:val="79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81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133453</w:t>
            </w:r>
          </w:p>
        </w:tc>
      </w:tr>
      <w:tr>
        <w:trPr>
          <w:trHeight w:val="81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23399,5</w:t>
            </w:r>
          </w:p>
        </w:tc>
      </w:tr>
      <w:tr>
        <w:trPr>
          <w:trHeight w:val="6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199933</w:t>
            </w:r>
          </w:p>
        </w:tc>
      </w:tr>
      <w:tr>
        <w:trPr>
          <w:trHeight w:val="5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199933</w:t>
            </w:r>
          </w:p>
        </w:tc>
      </w:tr>
      <w:tr>
        <w:trPr>
          <w:trHeight w:val="5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66505</w:t>
            </w:r>
          </w:p>
        </w:tc>
      </w:tr>
      <w:tr>
        <w:trPr>
          <w:trHeight w:val="82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</w:tr>
      <w:tr>
        <w:trPr>
          <w:trHeight w:val="57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</w:tr>
      <w:tr>
        <w:trPr>
          <w:trHeight w:val="81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60366</w:t>
            </w:r>
          </w:p>
        </w:tc>
      </w:tr>
      <w:tr>
        <w:trPr>
          <w:trHeight w:val="133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</w:t>
            </w:r>
          </w:p>
        </w:tc>
      </w:tr>
      <w:tr>
        <w:trPr>
          <w:trHeight w:val="39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</w:p>
        </w:tc>
      </w:tr>
      <w:tr>
        <w:trPr>
          <w:trHeight w:val="5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</w:tr>
      <w:tr>
        <w:trPr>
          <w:trHeight w:val="39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106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76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54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</w:t>
            </w:r>
          </w:p>
        </w:tc>
      </w:tr>
      <w:tr>
        <w:trPr>
          <w:trHeight w:val="174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31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421644</w:t>
            </w:r>
          </w:p>
        </w:tc>
      </w:tr>
      <w:tr>
        <w:trPr>
          <w:trHeight w:val="81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</w:t>
            </w:r>
          </w:p>
        </w:tc>
      </w:tr>
      <w:tr>
        <w:trPr>
          <w:trHeight w:val="3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5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5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05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46758</w:t>
            </w:r>
          </w:p>
        </w:tc>
      </w:tr>
      <w:tr>
        <w:trPr>
          <w:trHeight w:val="5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</w:t>
            </w:r>
          </w:p>
        </w:tc>
      </w:tr>
      <w:tr>
        <w:trPr>
          <w:trHeight w:val="5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28526</w:t>
            </w:r>
          </w:p>
        </w:tc>
      </w:tr>
      <w:tr>
        <w:trPr>
          <w:trHeight w:val="34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57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57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54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365919</w:t>
            </w:r>
          </w:p>
        </w:tc>
      </w:tr>
      <w:tr>
        <w:trPr>
          <w:trHeight w:val="79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30445</w:t>
            </w:r>
          </w:p>
        </w:tc>
      </w:tr>
      <w:tr>
        <w:trPr>
          <w:trHeight w:val="106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135474</w:t>
            </w:r>
          </w:p>
        </w:tc>
      </w:tr>
      <w:tr>
        <w:trPr>
          <w:trHeight w:val="30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75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82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99757</w:t>
            </w:r>
          </w:p>
        </w:tc>
      </w:tr>
      <w:tr>
        <w:trPr>
          <w:trHeight w:val="76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78701</w:t>
            </w:r>
          </w:p>
        </w:tc>
      </w:tr>
      <w:tr>
        <w:trPr>
          <w:trHeight w:val="36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39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42198</w:t>
            </w:r>
          </w:p>
        </w:tc>
      </w:tr>
      <w:tr>
        <w:trPr>
          <w:trHeight w:val="61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23892</w:t>
            </w:r>
          </w:p>
        </w:tc>
      </w:tr>
      <w:tr>
        <w:trPr>
          <w:trHeight w:val="52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78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5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</w:t>
            </w:r>
          </w:p>
        </w:tc>
      </w:tr>
      <w:tr>
        <w:trPr>
          <w:trHeight w:val="129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</w:p>
        </w:tc>
      </w:tr>
      <w:tr>
        <w:trPr>
          <w:trHeight w:val="78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</w:t>
            </w:r>
          </w:p>
        </w:tc>
      </w:tr>
      <w:tr>
        <w:trPr>
          <w:trHeight w:val="5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81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</w:p>
        </w:tc>
      </w:tr>
      <w:tr>
        <w:trPr>
          <w:trHeight w:val="82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</w:t>
            </w:r>
          </w:p>
        </w:tc>
      </w:tr>
      <w:tr>
        <w:trPr>
          <w:trHeight w:val="66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33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130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60305</w:t>
            </w:r>
          </w:p>
        </w:tc>
      </w:tr>
      <w:tr>
        <w:trPr>
          <w:trHeight w:val="6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</w:t>
            </w:r>
          </w:p>
        </w:tc>
      </w:tr>
      <w:tr>
        <w:trPr>
          <w:trHeight w:val="57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</w:t>
            </w:r>
          </w:p>
        </w:tc>
      </w:tr>
      <w:tr>
        <w:trPr>
          <w:trHeight w:val="60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41658</w:t>
            </w:r>
          </w:p>
        </w:tc>
      </w:tr>
      <w:tr>
        <w:trPr>
          <w:trHeight w:val="82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6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35241</w:t>
            </w:r>
          </w:p>
        </w:tc>
      </w:tr>
      <w:tr>
        <w:trPr>
          <w:trHeight w:val="82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</w:t>
            </w:r>
          </w:p>
        </w:tc>
      </w:tr>
      <w:tr>
        <w:trPr>
          <w:trHeight w:val="109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87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31940</w:t>
            </w:r>
          </w:p>
        </w:tc>
      </w:tr>
      <w:tr>
        <w:trPr>
          <w:trHeight w:val="57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</w:t>
            </w:r>
          </w:p>
        </w:tc>
      </w:tr>
      <w:tr>
        <w:trPr>
          <w:trHeight w:val="8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</w:t>
            </w:r>
          </w:p>
        </w:tc>
      </w:tr>
      <w:tr>
        <w:trPr>
          <w:trHeight w:val="51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8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23501</w:t>
            </w:r>
          </w:p>
        </w:tc>
      </w:tr>
      <w:tr>
        <w:trPr>
          <w:trHeight w:val="84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</w:tr>
      <w:tr>
        <w:trPr>
          <w:trHeight w:val="8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17855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9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217230</w:t>
            </w:r>
          </w:p>
        </w:tc>
      </w:tr>
      <w:tr>
        <w:trPr>
          <w:trHeight w:val="8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12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102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214900</w:t>
            </w:r>
          </w:p>
        </w:tc>
      </w:tr>
      <w:tr>
        <w:trPr>
          <w:trHeight w:val="5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</w:p>
        </w:tc>
      </w:tr>
      <w:tr>
        <w:trPr>
          <w:trHeight w:val="105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8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26134</w:t>
            </w:r>
          </w:p>
        </w:tc>
      </w:tr>
      <w:tr>
        <w:trPr>
          <w:trHeight w:val="81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</w:t>
            </w:r>
          </w:p>
        </w:tc>
      </w:tr>
      <w:tr>
        <w:trPr>
          <w:trHeight w:val="100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</w:t>
            </w:r>
          </w:p>
        </w:tc>
      </w:tr>
      <w:tr>
        <w:trPr>
          <w:trHeight w:val="99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</w:t>
            </w:r>
          </w:p>
        </w:tc>
      </w:tr>
      <w:tr>
        <w:trPr>
          <w:trHeight w:val="132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</w:t>
            </w:r>
          </w:p>
        </w:tc>
      </w:tr>
      <w:tr>
        <w:trPr>
          <w:trHeight w:val="5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1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2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106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34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6758,1</w:t>
            </w:r>
          </w:p>
        </w:tc>
      </w:tr>
      <w:tr>
        <w:trPr>
          <w:trHeight w:val="69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6758,1</w:t>
            </w:r>
          </w:p>
        </w:tc>
      </w:tr>
      <w:tr>
        <w:trPr>
          <w:trHeight w:val="81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6758,1</w:t>
            </w:r>
          </w:p>
        </w:tc>
      </w:tr>
      <w:tr>
        <w:trPr>
          <w:trHeight w:val="39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-1136</w:t>
            </w:r>
          </w:p>
        </w:tc>
      </w:tr>
      <w:tr>
        <w:trPr>
          <w:trHeight w:val="34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45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3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72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6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49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9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54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75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-32229,7</w:t>
            </w:r>
          </w:p>
        </w:tc>
      </w:tr>
      <w:tr>
        <w:trPr>
          <w:trHeight w:val="75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32229,7</w:t>
            </w:r>
          </w:p>
        </w:tc>
      </w:tr>
      <w:tr>
        <w:trPr>
          <w:trHeight w:val="36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39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33365,7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33365,7</w:t>
            </w:r>
          </w:p>
        </w:tc>
      </w:tr>
      <w:tr>
        <w:trPr>
          <w:trHeight w:val="39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33365,7</w:t>
            </w:r>
          </w:p>
        </w:tc>
      </w:tr>
      <w:tr>
        <w:trPr>
          <w:trHeight w:val="42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33365,7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апреля 2013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5С-16/4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в городе, города районного значения, поселка, аула (села), аульного (сельского)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732"/>
        <w:gridCol w:w="712"/>
        <w:gridCol w:w="8703"/>
        <w:gridCol w:w="288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102640</w:t>
            </w:r>
          </w:p>
        </w:tc>
      </w:tr>
      <w:tr>
        <w:trPr>
          <w:trHeight w:val="9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102640</w:t>
            </w:r>
          </w:p>
        </w:tc>
      </w:tr>
      <w:tr>
        <w:trPr>
          <w:trHeight w:val="11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98330</w:t>
            </w:r>
          </w:p>
        </w:tc>
      </w:tr>
      <w:tr>
        <w:trPr>
          <w:trHeight w:val="4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9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</w:tr>
      <w:tr>
        <w:trPr>
          <w:trHeight w:val="9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</w:tr>
      <w:tr>
        <w:trPr>
          <w:trHeight w:val="6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</w:tr>
      <w:tr>
        <w:trPr>
          <w:trHeight w:val="4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</w:t>
            </w:r>
          </w:p>
        </w:tc>
      </w:tr>
      <w:tr>
        <w:trPr>
          <w:trHeight w:val="9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7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6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9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11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4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</w:t>
            </w:r>
          </w:p>
        </w:tc>
      </w:tr>
      <w:tr>
        <w:trPr>
          <w:trHeight w:val="9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2225"/>
        <w:gridCol w:w="2275"/>
        <w:gridCol w:w="2424"/>
        <w:gridCol w:w="2325"/>
        <w:gridCol w:w="2077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аульный округ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сельский округ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сельский округ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аульный округ</w:t>
            </w:r>
          </w:p>
        </w:tc>
      </w:tr>
      <w:tr>
        <w:trPr>
          <w:trHeight w:val="225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5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18546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</w:tr>
      <w:tr>
        <w:trPr>
          <w:trHeight w:val="39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18546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</w:tr>
      <w:tr>
        <w:trPr>
          <w:trHeight w:val="435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</w:tr>
      <w:tr>
        <w:trPr>
          <w:trHeight w:val="405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42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45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255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29354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1"/>
        <w:gridCol w:w="2161"/>
        <w:gridCol w:w="2258"/>
        <w:gridCol w:w="2356"/>
        <w:gridCol w:w="2307"/>
        <w:gridCol w:w="2357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 сельский округ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сельский округ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сельский округ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 аульный округ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сельский округ</w:t>
            </w:r>
          </w:p>
        </w:tc>
      </w:tr>
      <w:tr>
        <w:trPr>
          <w:trHeight w:val="22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7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40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3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40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7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42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42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43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25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