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9fba" w14:textId="4ca9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субсидий и оптимальных сроков сева по каждому виду субсидируемых приоритетных сельскохозяйственных культур по Буландынскому району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24 апреля 2013 года № А-04/166. Зарегистрировано Департаментом юстиции Акмолинской области 13 мая 2013 года № 3730. Утратило силу постановлением акимата Буландынского района Акмолинской области от 10 апреля 2014 года № а-04/105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Буландынского района Акмолинской области от 10.04.2014 № а-04/105 (вступает в силу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221, на основании заключения товарищества с ограниченной ответственностью "Научно-производственный центр зернового хозяйства имени А.И. Бараева" от 17 апреля 2013 года № 265, акимат Буландынского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включение в список получателей субсидий и оптимальные сроки сева по каждому виду субсидируемых приоритетных сельскохозяйственных культур по Буландынскому району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Смагулова О.К.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  М.Балпан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Буландынского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апреля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А-04/166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Сроки предоставления заявок на включение в список получателей субсидий и оптимальные сроки сева по каждому виду субсидируемых приоритетных сельскохозяйственных культур по Буландынскому району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5937"/>
        <w:gridCol w:w="4047"/>
        <w:gridCol w:w="2881"/>
      </w:tblGrid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субсидируемых приоритетных сельскохозяйственных культур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заявок на включение в список получателей субсидий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среднепоздняя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23 мая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24 мая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среднеспелая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по 26 мая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27 мая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среднеранняя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по 30 мая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мая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5 июня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июня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мая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5 июня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июня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по 28 мая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29 мая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по 17 мая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по 28 мая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29 мая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по 20 мая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21 мая</w:t>
            </w:r>
          </w:p>
        </w:tc>
      </w:tr>
      <w:tr>
        <w:trPr>
          <w:trHeight w:val="4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по 23 мая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24 мая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по 25 мая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по 25 мая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культуры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15 июня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июня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по 29 мая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Весенний посев многолетних злаковых и бобовых трав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по 17 мая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по 25 мая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силос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по 20 мая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21 мая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по 25 мая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