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66ac" w14:textId="d7e6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2012 года № 5С-12-2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10 сентября 2013 года № 5С-22-1. Зарегистрировано Департаментом юстиции Акмолинской области 18 сентября 2013 года № 3807. Утратило силу в связи с истечением срока применения - (письмо Астраханского районного маслихата Акмолинской области от 5 ноября 2014 года № 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Астраханского районного маслихата Акмолинской области от 05.11.2014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2013-2015 годы» от 21 декабря 2012 года № 5С-12-2 (зарегистрированное в Реестре государственной регистрации нормативных правовых актов № 3578, опубликовано 11 января 2013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5С-22-1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62"/>
        <w:gridCol w:w="668"/>
        <w:gridCol w:w="9619"/>
        <w:gridCol w:w="216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2219671,4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338472,0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1857754,0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1857754,0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89"/>
        <w:gridCol w:w="752"/>
        <w:gridCol w:w="9388"/>
        <w:gridCol w:w="218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2280463,8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212504,7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49887,2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49638,2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127062,8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111567,8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21682,7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19295,7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6326,9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1418537,7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1268815,7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12865,2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1006633,0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62349,0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65815,0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77601,5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67747,7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51657,7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4525,0</w:t>
            </w:r>
          </w:p>
        </w:tc>
      </w:tr>
      <w:tr>
        <w:trPr>
          <w:trHeight w:val="10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263574,3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22703,8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8518,8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8922,8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26532,9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191658,0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103140,9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76639,0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11666,4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5998,4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14835,5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87801,0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10155,6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7951,6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12062,5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61520,9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27193,8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19821,0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40832,4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-100970,3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100970,3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5С-22-1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29"/>
        <w:gridCol w:w="709"/>
        <w:gridCol w:w="9271"/>
        <w:gridCol w:w="2204"/>
      </w:tblGrid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187990,6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43224,9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13853,9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6187,8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12275,5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12467,3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7567,4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8728,9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13970,2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9555,7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7690,7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