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478a" w14:textId="9894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
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15 июля 2013 года № 5С-19-1. Зарегистрировано Департаментом юстиции Акмолинской области 22 июля 2013 года № 3773.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- 2214947,4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1853030,0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2275739,8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-100970,3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100970,3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Ж.Ибраимбеков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5С-19-1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5С-12-2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382"/>
        <w:gridCol w:w="9950"/>
        <w:gridCol w:w="256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2214947,4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1853030,0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25"/>
        <w:gridCol w:w="526"/>
        <w:gridCol w:w="9664"/>
        <w:gridCol w:w="243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2275739,8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211385,7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59200,2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59060,2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117470,8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114587,8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8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19355,7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1411244,7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1261522,7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12924,2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1005764,0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62422,0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78645,5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73968,7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57509,7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17552,7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7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262489,3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23118,8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8572,8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47712,5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27117,9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75597,0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11781,4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14757,5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85485,0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9435,6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7231,6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12206,5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9667,5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59780,9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27297,8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19270,0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40581,4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5С-19-1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5С-12-2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2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386166,0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182579,0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1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2013 года № 5С-19-1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5С-12-2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автоматической пожарной сигнализации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детских садов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