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eb7bc" w14:textId="9aeb7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21 декабря 2012 года № 5С-12-2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31 мая 2013 года № 5С-17-1. Зарегистрировано Департаментом юстиции Акмолинской области 19 июня 2013 года № 3762. Утратило силу в связи с истечением срока применения - (письмо Астраханского районного маслихата Акмолинской области от 5 ноября 2014 года № 116)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Астраханского районного маслихата Акмолинской области от 05.11.2014 № 116).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Астраханский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«О районном бюджете на 2013-2015 годы» от 21 декабря 2012 года № 5С-12-2 (зарегистрированное в Реестре государственной регистрации нормативных правовых актов № 3578, опубликовано 11 января 2013 года в районной газете «Маяк»)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2013-2015 годы,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- 2214354,4 тысяч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338472,0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14759,4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8686,0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1852437,0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2275146,8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11677,9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15579,9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3902,0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28500,0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28500,0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-100970,3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100970,3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Ж. Ибраимбеков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Д. Сагадатов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Астраханского района                  Т. Ерсеитов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 мая 2013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5С-17-1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 декабря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5С-12-2      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"/>
        <w:gridCol w:w="403"/>
        <w:gridCol w:w="424"/>
        <w:gridCol w:w="10285"/>
        <w:gridCol w:w="2194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8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2214354,4</w:t>
            </w:r>
          </w:p>
        </w:tc>
      </w:tr>
      <w:tr>
        <w:trPr>
          <w:trHeight w:val="39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338472,0</w:t>
            </w:r>
          </w:p>
        </w:tc>
      </w:tr>
      <w:tr>
        <w:trPr>
          <w:trHeight w:val="30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30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25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146620,0</w:t>
            </w:r>
          </w:p>
        </w:tc>
      </w:tr>
      <w:tr>
        <w:trPr>
          <w:trHeight w:val="25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146620,0</w:t>
            </w:r>
          </w:p>
        </w:tc>
      </w:tr>
      <w:tr>
        <w:trPr>
          <w:trHeight w:val="24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161636,0</w:t>
            </w:r>
          </w:p>
        </w:tc>
      </w:tr>
      <w:tr>
        <w:trPr>
          <w:trHeight w:val="27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121211,0</w:t>
            </w:r>
          </w:p>
        </w:tc>
      </w:tr>
      <w:tr>
        <w:trPr>
          <w:trHeight w:val="24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5190,0</w:t>
            </w:r>
          </w:p>
        </w:tc>
      </w:tr>
      <w:tr>
        <w:trPr>
          <w:trHeight w:val="31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27660,0</w:t>
            </w:r>
          </w:p>
        </w:tc>
      </w:tr>
      <w:tr>
        <w:trPr>
          <w:trHeight w:val="22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7575,0</w:t>
            </w:r>
          </w:p>
        </w:tc>
      </w:tr>
      <w:tr>
        <w:trPr>
          <w:trHeight w:val="28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11436,0</w:t>
            </w:r>
          </w:p>
        </w:tc>
      </w:tr>
      <w:tr>
        <w:trPr>
          <w:trHeight w:val="24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2431,0</w:t>
            </w:r>
          </w:p>
        </w:tc>
      </w:tr>
      <w:tr>
        <w:trPr>
          <w:trHeight w:val="25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4287,0</w:t>
            </w:r>
          </w:p>
        </w:tc>
      </w:tr>
      <w:tr>
        <w:trPr>
          <w:trHeight w:val="24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4678,0</w:t>
            </w:r>
          </w:p>
        </w:tc>
      </w:tr>
      <w:tr>
        <w:trPr>
          <w:trHeight w:val="25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58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2980,0</w:t>
            </w:r>
          </w:p>
        </w:tc>
      </w:tr>
      <w:tr>
        <w:trPr>
          <w:trHeight w:val="27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2980,0</w:t>
            </w:r>
          </w:p>
        </w:tc>
      </w:tr>
      <w:tr>
        <w:trPr>
          <w:trHeight w:val="3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14759,4</w:t>
            </w:r>
          </w:p>
        </w:tc>
      </w:tr>
      <w:tr>
        <w:trPr>
          <w:trHeight w:val="25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1747,4</w:t>
            </w:r>
          </w:p>
        </w:tc>
      </w:tr>
      <w:tr>
        <w:trPr>
          <w:trHeight w:val="25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</w:t>
            </w:r>
          </w:p>
        </w:tc>
      </w:tr>
      <w:tr>
        <w:trPr>
          <w:trHeight w:val="27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1720,0</w:t>
            </w:r>
          </w:p>
        </w:tc>
      </w:tr>
      <w:tr>
        <w:trPr>
          <w:trHeight w:val="3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выданных из государственного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51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55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78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4560,0</w:t>
            </w:r>
          </w:p>
        </w:tc>
      </w:tr>
      <w:tr>
        <w:trPr>
          <w:trHeight w:val="82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4560,0</w:t>
            </w:r>
          </w:p>
        </w:tc>
      </w:tr>
      <w:tr>
        <w:trPr>
          <w:trHeight w:val="25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8292,0</w:t>
            </w:r>
          </w:p>
        </w:tc>
      </w:tr>
      <w:tr>
        <w:trPr>
          <w:trHeight w:val="34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8292,0</w:t>
            </w:r>
          </w:p>
        </w:tc>
      </w:tr>
      <w:tr>
        <w:trPr>
          <w:trHeight w:val="24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8686,0</w:t>
            </w:r>
          </w:p>
        </w:tc>
      </w:tr>
      <w:tr>
        <w:trPr>
          <w:trHeight w:val="27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686,0</w:t>
            </w:r>
          </w:p>
        </w:tc>
      </w:tr>
      <w:tr>
        <w:trPr>
          <w:trHeight w:val="25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686,0</w:t>
            </w:r>
          </w:p>
        </w:tc>
      </w:tr>
      <w:tr>
        <w:trPr>
          <w:trHeight w:val="27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27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27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1852437,0</w:t>
            </w:r>
          </w:p>
        </w:tc>
      </w:tr>
      <w:tr>
        <w:trPr>
          <w:trHeight w:val="25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1852437,0</w:t>
            </w:r>
          </w:p>
        </w:tc>
      </w:tr>
      <w:tr>
        <w:trPr>
          <w:trHeight w:val="27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1852437,0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"/>
        <w:gridCol w:w="526"/>
        <w:gridCol w:w="526"/>
        <w:gridCol w:w="9995"/>
        <w:gridCol w:w="2126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2275146,8</w:t>
            </w:r>
          </w:p>
        </w:tc>
      </w:tr>
      <w:tr>
        <w:trPr>
          <w:trHeight w:val="3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211385,7</w:t>
            </w:r>
          </w:p>
        </w:tc>
      </w:tr>
      <w:tr>
        <w:trPr>
          <w:trHeight w:val="2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13872,0</w:t>
            </w:r>
          </w:p>
        </w:tc>
      </w:tr>
      <w:tr>
        <w:trPr>
          <w:trHeight w:val="3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13832,0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2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59200,2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59060,2</w:t>
            </w:r>
          </w:p>
        </w:tc>
      </w:tr>
      <w:tr>
        <w:trPr>
          <w:trHeight w:val="3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52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117470,8</w:t>
            </w:r>
          </w:p>
        </w:tc>
      </w:tr>
      <w:tr>
        <w:trPr>
          <w:trHeight w:val="52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114587,8</w:t>
            </w:r>
          </w:p>
        </w:tc>
      </w:tr>
      <w:tr>
        <w:trPr>
          <w:trHeight w:val="3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2883,0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20842,7</w:t>
            </w:r>
          </w:p>
        </w:tc>
      </w:tr>
      <w:tr>
        <w:trPr>
          <w:trHeight w:val="78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19355,7</w:t>
            </w:r>
          </w:p>
        </w:tc>
      </w:tr>
      <w:tr>
        <w:trPr>
          <w:trHeight w:val="2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</w:p>
        </w:tc>
      </w:tr>
      <w:tr>
        <w:trPr>
          <w:trHeight w:val="5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5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3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10720,9</w:t>
            </w:r>
          </w:p>
        </w:tc>
      </w:tr>
      <w:tr>
        <w:trPr>
          <w:trHeight w:val="3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10720,9</w:t>
            </w:r>
          </w:p>
        </w:tc>
      </w:tr>
      <w:tr>
        <w:trPr>
          <w:trHeight w:val="3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2065,0</w:t>
            </w:r>
          </w:p>
        </w:tc>
      </w:tr>
      <w:tr>
        <w:trPr>
          <w:trHeight w:val="5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8655,9</w:t>
            </w:r>
          </w:p>
        </w:tc>
      </w:tr>
      <w:tr>
        <w:trPr>
          <w:trHeight w:val="5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5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1410676,7</w:t>
            </w:r>
          </w:p>
        </w:tc>
      </w:tr>
      <w:tr>
        <w:trPr>
          <w:trHeight w:val="2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1260954,7</w:t>
            </w:r>
          </w:p>
        </w:tc>
      </w:tr>
      <w:tr>
        <w:trPr>
          <w:trHeight w:val="5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12924,2</w:t>
            </w:r>
          </w:p>
        </w:tc>
      </w:tr>
      <w:tr>
        <w:trPr>
          <w:trHeight w:val="2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1005764,0</w:t>
            </w:r>
          </w:p>
        </w:tc>
      </w:tr>
      <w:tr>
        <w:trPr>
          <w:trHeight w:val="5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5907,0</w:t>
            </w:r>
          </w:p>
        </w:tc>
      </w:tr>
      <w:tr>
        <w:trPr>
          <w:trHeight w:val="2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17524,0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62422,0</w:t>
            </w:r>
          </w:p>
        </w:tc>
      </w:tr>
      <w:tr>
        <w:trPr>
          <w:trHeight w:val="3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5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11281,0</w:t>
            </w:r>
          </w:p>
        </w:tc>
      </w:tr>
      <w:tr>
        <w:trPr>
          <w:trHeight w:val="52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</w:p>
        </w:tc>
      </w:tr>
      <w:tr>
        <w:trPr>
          <w:trHeight w:val="5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65916,0</w:t>
            </w:r>
          </w:p>
        </w:tc>
      </w:tr>
      <w:tr>
        <w:trPr>
          <w:trHeight w:val="3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78645,5</w:t>
            </w:r>
          </w:p>
        </w:tc>
      </w:tr>
      <w:tr>
        <w:trPr>
          <w:trHeight w:val="2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149722,0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149722,0</w:t>
            </w:r>
          </w:p>
        </w:tc>
      </w:tr>
      <w:tr>
        <w:trPr>
          <w:trHeight w:val="6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73943,7</w:t>
            </w:r>
          </w:p>
        </w:tc>
      </w:tr>
      <w:tr>
        <w:trPr>
          <w:trHeight w:val="5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16459,0</w:t>
            </w:r>
          </w:p>
        </w:tc>
      </w:tr>
      <w:tr>
        <w:trPr>
          <w:trHeight w:val="2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16459,0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57484,7</w:t>
            </w:r>
          </w:p>
        </w:tc>
      </w:tr>
      <w:tr>
        <w:trPr>
          <w:trHeight w:val="5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17552,7</w:t>
            </w:r>
          </w:p>
        </w:tc>
      </w:tr>
      <w:tr>
        <w:trPr>
          <w:trHeight w:val="2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20256,0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3069,0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612,0</w:t>
            </w:r>
          </w:p>
        </w:tc>
      </w:tr>
      <w:tr>
        <w:trPr>
          <w:trHeight w:val="5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4028,0</w:t>
            </w:r>
          </w:p>
        </w:tc>
      </w:tr>
      <w:tr>
        <w:trPr>
          <w:trHeight w:val="3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</w:p>
        </w:tc>
      </w:tr>
      <w:tr>
        <w:trPr>
          <w:trHeight w:val="3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8025,0</w:t>
            </w:r>
          </w:p>
        </w:tc>
      </w:tr>
      <w:tr>
        <w:trPr>
          <w:trHeight w:val="79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2955,0</w:t>
            </w:r>
          </w:p>
        </w:tc>
      </w:tr>
      <w:tr>
        <w:trPr>
          <w:trHeight w:val="3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2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262489,3</w:t>
            </w:r>
          </w:p>
        </w:tc>
      </w:tr>
      <w:tr>
        <w:trPr>
          <w:trHeight w:val="5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23118,8</w:t>
            </w:r>
          </w:p>
        </w:tc>
      </w:tr>
      <w:tr>
        <w:trPr>
          <w:trHeight w:val="2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8318,8</w:t>
            </w:r>
          </w:p>
        </w:tc>
      </w:tr>
      <w:tr>
        <w:trPr>
          <w:trHeight w:val="2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1032,2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5195,0</w:t>
            </w:r>
          </w:p>
        </w:tc>
      </w:tr>
      <w:tr>
        <w:trPr>
          <w:trHeight w:val="2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8572,8</w:t>
            </w:r>
          </w:p>
        </w:tc>
      </w:tr>
      <w:tr>
        <w:trPr>
          <w:trHeight w:val="5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47712,5</w:t>
            </w:r>
          </w:p>
        </w:tc>
      </w:tr>
      <w:tr>
        <w:trPr>
          <w:trHeight w:val="2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3594,6</w:t>
            </w:r>
          </w:p>
        </w:tc>
      </w:tr>
      <w:tr>
        <w:trPr>
          <w:trHeight w:val="3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27117,9</w:t>
            </w:r>
          </w:p>
        </w:tc>
      </w:tr>
      <w:tr>
        <w:trPr>
          <w:trHeight w:val="5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2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191658,0</w:t>
            </w:r>
          </w:p>
        </w:tc>
      </w:tr>
      <w:tr>
        <w:trPr>
          <w:trHeight w:val="5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2390,0</w:t>
            </w:r>
          </w:p>
        </w:tc>
      </w:tr>
      <w:tr>
        <w:trPr>
          <w:trHeight w:val="5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</w:p>
        </w:tc>
      </w:tr>
      <w:tr>
        <w:trPr>
          <w:trHeight w:val="2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188008,0</w:t>
            </w:r>
          </w:p>
        </w:tc>
      </w:tr>
      <w:tr>
        <w:trPr>
          <w:trHeight w:val="2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102135,9</w:t>
            </w:r>
          </w:p>
        </w:tc>
      </w:tr>
      <w:tr>
        <w:trPr>
          <w:trHeight w:val="3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75597,0</w:t>
            </w:r>
          </w:p>
        </w:tc>
      </w:tr>
      <w:tr>
        <w:trPr>
          <w:trHeight w:val="5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5262,0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39356,0</w:t>
            </w:r>
          </w:p>
        </w:tc>
      </w:tr>
      <w:tr>
        <w:trPr>
          <w:trHeight w:val="2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16495,0</w:t>
            </w:r>
          </w:p>
        </w:tc>
      </w:tr>
      <w:tr>
        <w:trPr>
          <w:trHeight w:val="3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5992,0</w:t>
            </w:r>
          </w:p>
        </w:tc>
      </w:tr>
      <w:tr>
        <w:trPr>
          <w:trHeight w:val="3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8492,0</w:t>
            </w:r>
          </w:p>
        </w:tc>
      </w:tr>
      <w:tr>
        <w:trPr>
          <w:trHeight w:val="2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11781,4</w:t>
            </w:r>
          </w:p>
        </w:tc>
      </w:tr>
      <w:tr>
        <w:trPr>
          <w:trHeight w:val="76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6113,4</w:t>
            </w:r>
          </w:p>
        </w:tc>
      </w:tr>
      <w:tr>
        <w:trPr>
          <w:trHeight w:val="49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4366,0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1302,0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14757,5</w:t>
            </w:r>
          </w:p>
        </w:tc>
      </w:tr>
      <w:tr>
        <w:trPr>
          <w:trHeight w:val="52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4672,5</w:t>
            </w:r>
          </w:p>
        </w:tc>
      </w:tr>
      <w:tr>
        <w:trPr>
          <w:trHeight w:val="2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52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2649,0</w:t>
            </w:r>
          </w:p>
        </w:tc>
      </w:tr>
      <w:tr>
        <w:trPr>
          <w:trHeight w:val="52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4236,0</w:t>
            </w:r>
          </w:p>
        </w:tc>
      </w:tr>
      <w:tr>
        <w:trPr>
          <w:trHeight w:val="5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85485,0</w:t>
            </w:r>
          </w:p>
        </w:tc>
      </w:tr>
      <w:tr>
        <w:trPr>
          <w:trHeight w:val="2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4062,0</w:t>
            </w:r>
          </w:p>
        </w:tc>
      </w:tr>
      <w:tr>
        <w:trPr>
          <w:trHeight w:val="3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4062,0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9435,6</w:t>
            </w:r>
          </w:p>
        </w:tc>
      </w:tr>
      <w:tr>
        <w:trPr>
          <w:trHeight w:val="52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7231,6</w:t>
            </w:r>
          </w:p>
        </w:tc>
      </w:tr>
      <w:tr>
        <w:trPr>
          <w:trHeight w:val="2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2204,0</w:t>
            </w:r>
          </w:p>
        </w:tc>
      </w:tr>
      <w:tr>
        <w:trPr>
          <w:trHeight w:val="2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12206,5</w:t>
            </w:r>
          </w:p>
        </w:tc>
      </w:tr>
      <w:tr>
        <w:trPr>
          <w:trHeight w:val="52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9667,5</w:t>
            </w:r>
          </w:p>
        </w:tc>
      </w:tr>
      <w:tr>
        <w:trPr>
          <w:trHeight w:val="3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2539,0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59780,9</w:t>
            </w:r>
          </w:p>
        </w:tc>
      </w:tr>
      <w:tr>
        <w:trPr>
          <w:trHeight w:val="5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5995,9</w:t>
            </w:r>
          </w:p>
        </w:tc>
      </w:tr>
      <w:tr>
        <w:trPr>
          <w:trHeight w:val="3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214,3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728,9</w:t>
            </w:r>
          </w:p>
        </w:tc>
      </w:tr>
      <w:tr>
        <w:trPr>
          <w:trHeight w:val="3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1045,8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51796,0</w:t>
            </w:r>
          </w:p>
        </w:tc>
      </w:tr>
      <w:tr>
        <w:trPr>
          <w:trHeight w:val="2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27297,8</w:t>
            </w:r>
          </w:p>
        </w:tc>
      </w:tr>
      <w:tr>
        <w:trPr>
          <w:trHeight w:val="2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7495,0</w:t>
            </w:r>
          </w:p>
        </w:tc>
      </w:tr>
      <w:tr>
        <w:trPr>
          <w:trHeight w:val="49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7430,0</w:t>
            </w:r>
          </w:p>
        </w:tc>
      </w:tr>
      <w:tr>
        <w:trPr>
          <w:trHeight w:val="2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3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19802,8</w:t>
            </w:r>
          </w:p>
        </w:tc>
      </w:tr>
      <w:tr>
        <w:trPr>
          <w:trHeight w:val="5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4622,8</w:t>
            </w:r>
          </w:p>
        </w:tc>
      </w:tr>
      <w:tr>
        <w:trPr>
          <w:trHeight w:val="5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15100,0</w:t>
            </w:r>
          </w:p>
        </w:tc>
      </w:tr>
      <w:tr>
        <w:trPr>
          <w:trHeight w:val="3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2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19270,0</w:t>
            </w:r>
          </w:p>
        </w:tc>
      </w:tr>
      <w:tr>
        <w:trPr>
          <w:trHeight w:val="5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1255,0</w:t>
            </w:r>
          </w:p>
        </w:tc>
      </w:tr>
      <w:tr>
        <w:trPr>
          <w:trHeight w:val="5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1255,0</w:t>
            </w:r>
          </w:p>
        </w:tc>
      </w:tr>
      <w:tr>
        <w:trPr>
          <w:trHeight w:val="5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18015,0</w:t>
            </w:r>
          </w:p>
        </w:tc>
      </w:tr>
      <w:tr>
        <w:trPr>
          <w:trHeight w:val="3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18015,0</w:t>
            </w:r>
          </w:p>
        </w:tc>
      </w:tr>
      <w:tr>
        <w:trPr>
          <w:trHeight w:val="3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40581,4</w:t>
            </w:r>
          </w:p>
        </w:tc>
      </w:tr>
      <w:tr>
        <w:trPr>
          <w:trHeight w:val="5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20228,0</w:t>
            </w:r>
          </w:p>
        </w:tc>
      </w:tr>
      <w:tr>
        <w:trPr>
          <w:trHeight w:val="5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20228,0</w:t>
            </w:r>
          </w:p>
        </w:tc>
      </w:tr>
      <w:tr>
        <w:trPr>
          <w:trHeight w:val="5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7749,0</w:t>
            </w:r>
          </w:p>
        </w:tc>
      </w:tr>
      <w:tr>
        <w:trPr>
          <w:trHeight w:val="5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7619,0</w:t>
            </w:r>
          </w:p>
        </w:tc>
      </w:tr>
      <w:tr>
        <w:trPr>
          <w:trHeight w:val="3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2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5604,4</w:t>
            </w:r>
          </w:p>
        </w:tc>
      </w:tr>
      <w:tr>
        <w:trPr>
          <w:trHeight w:val="52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5604,4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2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5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30252,4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30252,4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29625,3</w:t>
            </w:r>
          </w:p>
        </w:tc>
      </w:tr>
      <w:tr>
        <w:trPr>
          <w:trHeight w:val="3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627,1</w:t>
            </w:r>
          </w:p>
        </w:tc>
      </w:tr>
      <w:tr>
        <w:trPr>
          <w:trHeight w:val="3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11677,9</w:t>
            </w:r>
          </w:p>
        </w:tc>
      </w:tr>
      <w:tr>
        <w:trPr>
          <w:trHeight w:val="2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15579,9</w:t>
            </w:r>
          </w:p>
        </w:tc>
      </w:tr>
      <w:tr>
        <w:trPr>
          <w:trHeight w:val="5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15579,9</w:t>
            </w:r>
          </w:p>
        </w:tc>
      </w:tr>
      <w:tr>
        <w:trPr>
          <w:trHeight w:val="2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15579,9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15579,9</w:t>
            </w:r>
          </w:p>
        </w:tc>
      </w:tr>
      <w:tr>
        <w:trPr>
          <w:trHeight w:val="3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3902,0</w:t>
            </w:r>
          </w:p>
        </w:tc>
      </w:tr>
      <w:tr>
        <w:trPr>
          <w:trHeight w:val="2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3902,0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3902,0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3902,0</w:t>
            </w:r>
          </w:p>
        </w:tc>
      </w:tr>
      <w:tr>
        <w:trPr>
          <w:trHeight w:val="2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</w:p>
        </w:tc>
      </w:tr>
      <w:tr>
        <w:trPr>
          <w:trHeight w:val="3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</w:p>
        </w:tc>
      </w:tr>
      <w:tr>
        <w:trPr>
          <w:trHeight w:val="5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</w:p>
        </w:tc>
      </w:tr>
      <w:tr>
        <w:trPr>
          <w:trHeight w:val="3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</w:p>
        </w:tc>
      </w:tr>
      <w:tr>
        <w:trPr>
          <w:trHeight w:val="2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-100970,3</w:t>
            </w:r>
          </w:p>
        </w:tc>
      </w:tr>
      <w:tr>
        <w:trPr>
          <w:trHeight w:val="2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100970,3</w:t>
            </w:r>
          </w:p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 мая 2013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5С-17-1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 декабря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5С-12-2      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аульных (сельских) округов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535"/>
        <w:gridCol w:w="535"/>
        <w:gridCol w:w="9991"/>
        <w:gridCol w:w="2145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178531,6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сельский округ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42313,9</w:t>
            </w:r>
          </w:p>
        </w:tc>
      </w:tr>
      <w:tr>
        <w:trPr>
          <w:trHeight w:val="43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13613,9</w:t>
            </w:r>
          </w:p>
        </w:tc>
      </w:tr>
      <w:tr>
        <w:trPr>
          <w:trHeight w:val="2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3916,0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6900,0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711,2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5149,0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5287,8</w:t>
            </w:r>
          </w:p>
        </w:tc>
      </w:tr>
      <w:tr>
        <w:trPr>
          <w:trHeight w:val="43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1255,0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</w:p>
        </w:tc>
      </w:tr>
      <w:tr>
        <w:trPr>
          <w:trHeight w:val="48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Бесбидаикский сельский округ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8097,0</w:t>
            </w:r>
          </w:p>
        </w:tc>
      </w:tr>
      <w:tr>
        <w:trPr>
          <w:trHeight w:val="45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7626,0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5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412,0</w:t>
            </w:r>
          </w:p>
        </w:tc>
      </w:tr>
      <w:tr>
        <w:trPr>
          <w:trHeight w:val="2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сельский округ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10147,5</w:t>
            </w:r>
          </w:p>
        </w:tc>
      </w:tr>
      <w:tr>
        <w:trPr>
          <w:trHeight w:val="46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7938,5</w:t>
            </w:r>
          </w:p>
        </w:tc>
      </w:tr>
      <w:tr>
        <w:trPr>
          <w:trHeight w:val="2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1135,0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43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962,0</w:t>
            </w:r>
          </w:p>
        </w:tc>
      </w:tr>
      <w:tr>
        <w:trPr>
          <w:trHeight w:val="2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Жалтырский сельский округ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24815,0</w:t>
            </w:r>
          </w:p>
        </w:tc>
      </w:tr>
      <w:tr>
        <w:trPr>
          <w:trHeight w:val="48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13320,3</w:t>
            </w:r>
          </w:p>
        </w:tc>
      </w:tr>
      <w:tr>
        <w:trPr>
          <w:trHeight w:val="2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3023,9</w:t>
            </w:r>
          </w:p>
        </w:tc>
      </w:tr>
      <w:tr>
        <w:trPr>
          <w:trHeight w:val="2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1418,8</w:t>
            </w:r>
          </w:p>
        </w:tc>
      </w:tr>
      <w:tr>
        <w:trPr>
          <w:trHeight w:val="2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</w:tr>
      <w:tr>
        <w:trPr>
          <w:trHeight w:val="2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43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3685,0</w:t>
            </w:r>
          </w:p>
        </w:tc>
      </w:tr>
      <w:tr>
        <w:trPr>
          <w:trHeight w:val="2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Жарсуатский сельский округ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5968,0</w:t>
            </w:r>
          </w:p>
        </w:tc>
      </w:tr>
      <w:tr>
        <w:trPr>
          <w:trHeight w:val="43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5551,0</w:t>
            </w:r>
          </w:p>
        </w:tc>
      </w:tr>
      <w:tr>
        <w:trPr>
          <w:trHeight w:val="2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43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358,0</w:t>
            </w:r>
          </w:p>
        </w:tc>
      </w:tr>
      <w:tr>
        <w:trPr>
          <w:trHeight w:val="3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 сельский округ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9773,0</w:t>
            </w:r>
          </w:p>
        </w:tc>
      </w:tr>
      <w:tr>
        <w:trPr>
          <w:trHeight w:val="46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6455,0</w:t>
            </w:r>
          </w:p>
        </w:tc>
      </w:tr>
      <w:tr>
        <w:trPr>
          <w:trHeight w:val="2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1914,0</w:t>
            </w:r>
          </w:p>
        </w:tc>
      </w:tr>
      <w:tr>
        <w:trPr>
          <w:trHeight w:val="45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616,0</w:t>
            </w:r>
          </w:p>
        </w:tc>
      </w:tr>
      <w:tr>
        <w:trPr>
          <w:trHeight w:val="48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сельский округ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9845,0</w:t>
            </w:r>
          </w:p>
        </w:tc>
      </w:tr>
      <w:tr>
        <w:trPr>
          <w:trHeight w:val="48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7204,0</w:t>
            </w:r>
          </w:p>
        </w:tc>
      </w:tr>
      <w:tr>
        <w:trPr>
          <w:trHeight w:val="2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1037,0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45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1267,0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Колутонский сельский округ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8983,4</w:t>
            </w:r>
          </w:p>
        </w:tc>
      </w:tr>
      <w:tr>
        <w:trPr>
          <w:trHeight w:val="45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7567,4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42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9478,0</w:t>
            </w:r>
          </w:p>
        </w:tc>
      </w:tr>
      <w:tr>
        <w:trPr>
          <w:trHeight w:val="45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7604,0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605,0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2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45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1173,0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Новочеркасский сельский округ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10162,0</w:t>
            </w:r>
          </w:p>
        </w:tc>
      </w:tr>
      <w:tr>
        <w:trPr>
          <w:trHeight w:val="43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7522,0</w:t>
            </w:r>
          </w:p>
        </w:tc>
      </w:tr>
      <w:tr>
        <w:trPr>
          <w:trHeight w:val="2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985,0</w:t>
            </w:r>
          </w:p>
        </w:tc>
      </w:tr>
      <w:tr>
        <w:trPr>
          <w:trHeight w:val="2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</w:tr>
      <w:tr>
        <w:trPr>
          <w:trHeight w:val="45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1553,0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Острогорский сельский округ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9072,9</w:t>
            </w:r>
          </w:p>
        </w:tc>
      </w:tr>
      <w:tr>
        <w:trPr>
          <w:trHeight w:val="46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6262,0</w:t>
            </w:r>
          </w:p>
        </w:tc>
      </w:tr>
      <w:tr>
        <w:trPr>
          <w:trHeight w:val="2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1973,9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45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778,0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12273,2</w:t>
            </w:r>
          </w:p>
        </w:tc>
      </w:tr>
      <w:tr>
        <w:trPr>
          <w:trHeight w:val="43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8893,0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1503,2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43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1818,0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Староколутонский сельский округ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9412,7</w:t>
            </w:r>
          </w:p>
        </w:tc>
      </w:tr>
      <w:tr>
        <w:trPr>
          <w:trHeight w:val="45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7745,7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49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1034,0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сельский округ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8190,0</w:t>
            </w:r>
          </w:p>
        </w:tc>
      </w:tr>
      <w:tr>
        <w:trPr>
          <w:trHeight w:val="5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7285,0</w:t>
            </w:r>
          </w:p>
        </w:tc>
      </w:tr>
      <w:tr>
        <w:trPr>
          <w:trHeight w:val="3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331,0</w:t>
            </w:r>
          </w:p>
        </w:tc>
      </w:tr>
      <w:tr>
        <w:trPr>
          <w:trHeight w:val="2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43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