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9a5f" w14:textId="36c9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2013 года № 5С21/7. Зарегистрировано Департаментом юстиции Акмолинской области 28 января 2014 года № 3993.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города Атбасар и сельских населенных пунктов Атбасарского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Нуркенов Ж.Ж.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 21/7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Атбасар Атбасарского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3"/>
        <w:gridCol w:w="6537"/>
      </w:tblGrid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 21/7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Атбасарского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41/8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941"/>
        <w:gridCol w:w="5564"/>
        <w:gridCol w:w="3621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01-003-009-010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 (сельский округ Бастау)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(Полтавский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 (Полтавский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 (Макеевский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 (Мариновский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(Сепеевский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 (Сепеевский сельский округ)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поселения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(Садубек)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(Каражар)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01-003-036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 (Пролетарка)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(разъезд № 86) (Сергеевский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 (Людмиловка)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(Пригородное)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(Смирновка) (Покровский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01-003-057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Радионовка (Ждановка) (Ярославский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01-003-050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(Каражар (Большой Мойнак)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01-003-035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(Третьяковка) (Макеевский сельский округ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исключенных населенных пунктов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(Николаевка) (сельский округ Акана Курманова)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(Теренсай) (Сепеевский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01-003-049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(разъезд № 87) (Тельманский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 (Шункыркольский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01-003-058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 (Кайракты) (Шункыркольский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