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36f" w14:textId="596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2013 года № 5С 21/3. Зарегистрировано Департаментом юстиции Акмолинской области 9 января 2014 года № 3948.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3 219 081,9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1 073 608,0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2 069 931,5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3 220 905,0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4 779,0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50 361,6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50 361,6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-56 963,7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56 963,7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52 188,0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5С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2014 год предусмотрена субвенция, передаваемая из областного бюджета в сумме 1 322 696,0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2014 год в сумме 19 745,1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Атбасарского районного маслихата Акмолинской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5С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бюджетные программы города районного значения и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2014 год предусмотрено погашение основного долга по бюджетным кредитам, выделенных в 2010-2013 годах для реализации мер социальной поддержки специалистов в сумме 1 817,0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2014 год предусмотрено вознаграждение по бюджетным кредитам, выделенных из республиканского бюджета на проведение ремонта общего имущества кондоминиума в сумме 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2014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2,4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Атбасарского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5С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социального обеспечения, образования и культуры,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района на 2014 год в установленном законодательством порядке, распределены остатки бюджетных средств, образовавшиеся на 1 января 2014 года в сумме 52 188,0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Атбасарского районного маслихата Акмолинской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5С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Атбасарского районного маслихата Акмолинской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5С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Садвокасов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Нуркенов Ж.Ж.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Атбасарского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3 219 081,9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345 175,0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87 231,0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4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6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63"/>
        <w:gridCol w:w="815"/>
        <w:gridCol w:w="8670"/>
        <w:gridCol w:w="248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3 220 905,0</w:t>
            </w:r>
          </w:p>
        </w:tc>
      </w:tr>
      <w:tr>
        <w:trPr>
          <w:trHeight w:val="57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238 045,1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80 008,2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118 055,1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113 820,1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24 084,3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6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31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2 093 988,2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2 084 368,0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1 604 202,2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67 146,6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9 620,2</w:t>
            </w:r>
          </w:p>
        </w:tc>
      </w:tr>
      <w:tr>
        <w:trPr>
          <w:trHeight w:val="61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132 468,5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9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385 794,7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136 788,7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165 931,4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169 835,5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124 774,5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76 470,5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9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10 004,0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8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-56 963,7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3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2 500 204,0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1 259 630,0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699 137,0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699 137,0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378 726,0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253 651,0</w:t>
            </w:r>
          </w:p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87 256,0</w:t>
            </w:r>
          </w:p>
        </w:tc>
      </w:tr>
      <w:tr>
        <w:trPr>
          <w:trHeight w:val="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46 905,0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13 858,0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32 039,0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32 039,0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1 194 677,0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1 194 677,0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1335"/>
        <w:gridCol w:w="673"/>
        <w:gridCol w:w="8393"/>
        <w:gridCol w:w="2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2 500 204,0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227 948,0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73 804,0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117 114,0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3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1 715 824,0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1 715 824,0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83 081,0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11 646,0</w:t>
            </w:r>
          </w:p>
        </w:tc>
      </w:tr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51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115 292,0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16 154,0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9 056,0</w:t>
            </w:r>
          </w:p>
        </w:tc>
      </w:tr>
      <w:tr>
        <w:trPr>
          <w:trHeight w:val="10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84 284,0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2 549 447,0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1 476 873,0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139 800,0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139 800,0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857 063,0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857 063,0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420 679,0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289 184,0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50 187,0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22 306,0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15 862,0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9 144,0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14 828,0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8 759,0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22 709,0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1 035 037,0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1 035 037,0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1275"/>
        <w:gridCol w:w="673"/>
        <w:gridCol w:w="8113"/>
        <w:gridCol w:w="235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2 549 447,0</w:t>
            </w:r>
          </w:p>
        </w:tc>
      </w:tr>
      <w:tr>
        <w:trPr>
          <w:trHeight w:val="2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1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1 087,0</w:t>
            </w:r>
          </w:p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1 724 228,0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1 724 228,0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1 497 614,0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77 618,0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11 646,0</w:t>
            </w:r>
          </w:p>
        </w:tc>
      </w:tr>
      <w:tr>
        <w:trPr>
          <w:trHeight w:val="4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122 229,0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18 556,0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4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5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115 592,0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</w:p>
        </w:tc>
      </w:tr>
      <w:tr>
        <w:trPr>
          <w:trHeight w:val="10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8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122 257,0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114 557,0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114 557,0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Атбасарского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77"/>
        <w:gridCol w:w="856"/>
        <w:gridCol w:w="8487"/>
        <w:gridCol w:w="24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190 002,5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118 055,1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405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23 442,6</w:t>
            </w:r>
          </w:p>
        </w:tc>
      </w:tr>
      <w:tr>
        <w:trPr>
          <w:trHeight w:val="39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05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10"/>
        <w:gridCol w:w="731"/>
        <w:gridCol w:w="9028"/>
        <w:gridCol w:w="2569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199 878,0</w:t>
            </w:r>
          </w:p>
        </w:tc>
      </w:tr>
      <w:tr>
        <w:trPr>
          <w:trHeight w:val="16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117 114,0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13 071,0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13 071,0</w:t>
            </w:r>
          </w:p>
        </w:tc>
      </w:tr>
      <w:tr>
        <w:trPr>
          <w:trHeight w:val="16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33 750,0</w:t>
            </w:r>
          </w:p>
        </w:tc>
      </w:tr>
      <w:tr>
        <w:trPr>
          <w:trHeight w:val="21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32"/>
        <w:gridCol w:w="732"/>
        <w:gridCol w:w="9021"/>
        <w:gridCol w:w="25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200 595,0</w:t>
            </w:r>
          </w:p>
        </w:tc>
      </w:tr>
      <w:tr>
        <w:trPr>
          <w:trHeight w:val="165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33 750,0</w:t>
            </w:r>
          </w:p>
        </w:tc>
      </w:tr>
      <w:tr>
        <w:trPr>
          <w:trHeight w:val="75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Атбасарского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13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348 181,0</w:t>
            </w:r>
          </w:p>
        </w:tc>
      </w:tr>
      <w:tr>
        <w:trPr>
          <w:trHeight w:val="5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192 908,0</w:t>
            </w:r>
          </w:p>
        </w:tc>
      </w:tr>
      <w:tr>
        <w:trPr>
          <w:trHeight w:val="8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60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2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4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Атбасарского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4"/>
        <w:gridCol w:w="2216"/>
      </w:tblGrid>
      <w:tr>
        <w:trPr>
          <w:trHeight w:val="11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173 583,0</w:t>
            </w:r>
          </w:p>
        </w:tc>
      </w:tr>
      <w:tr>
        <w:trPr>
          <w:trHeight w:val="46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1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40 639,8</w:t>
            </w:r>
          </w:p>
        </w:tc>
      </w:tr>
      <w:tr>
        <w:trPr>
          <w:trHeight w:val="45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1 755,6</w:t>
            </w:r>
          </w:p>
        </w:tc>
      </w:tr>
      <w:tr>
        <w:trPr>
          <w:trHeight w:val="39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средней школы № 3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оборудования насосной станции третьего подъема в городе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8 477,6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225 471,5</w:t>
            </w:r>
          </w:p>
        </w:tc>
      </w:tr>
      <w:tr>
        <w:trPr>
          <w:trHeight w:val="8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46 237,6</w:t>
            </w:r>
          </w:p>
        </w:tc>
      </w:tr>
      <w:tr>
        <w:trPr>
          <w:trHeight w:val="72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сорокапятиквартирных жилых домов в микрорайоне № 1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73 419,3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на строительство двух сорокапятиквартирных жилых домов в микрорайоне № 1 города Атбасар (позиция 1)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46 259,4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на строительство двух сорокапятиквартирных жилых домов в микрорайоне № 1 города Атбасар (позиция 2)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46 252,7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четырем сорокапятиквартирным жилым домам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909"/>
        <w:gridCol w:w="1222"/>
        <w:gridCol w:w="10997"/>
      </w:tblGrid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9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