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d16d" w14:textId="ef3d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21 декабря 2012 года № 5С 12/2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ноября 2013 года № 5С 19/2. Зарегистрировано Департаментом юстиции Акмолинской области  27 ноября 2013 года № 3896. Утратило силу в связи с истечением срока применения - (письмо Атбасарского районного маслихата Акмолинской области от 14 июля 2014 года № 129)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Атбасарского районного маслихата Акмолинской области от 14.07.2014 № 129).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«О бюджете района на 2013-2015 годы» от 21 декабря 2012 года № 5С 12/2 (зарегистрировано в Реестре государственной регистрации нормативных правовых актов № 3573, опубликовано от 11 января 2013 года в газетах «Атбасар»,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3 643 327,7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907 772,0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109 602,0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2 614 943,7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3 726 369,4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12 113,4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13 065,4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65 313,0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65 313,0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-160 468,1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160 468,1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12 982,0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148 438,1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Утвердить резерв местного исполнительного органа района на 2013 год в сумме 11 500,0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Садвокасов М.Н.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Нуркенов Ж.Ж.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19/2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12/2   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82"/>
        <w:gridCol w:w="717"/>
        <w:gridCol w:w="9326"/>
        <w:gridCol w:w="2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3 643 327,7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907 772,0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84 476,0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84 476,0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499 813,0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499 813,0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274 498,0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169 650,0</w:t>
            </w:r>
          </w:p>
        </w:tc>
      </w:tr>
      <w:tr>
        <w:trPr>
          <w:trHeight w:val="3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26 160,0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75 858,0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40 769,0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7 253,0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18 218,0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</w:p>
        </w:tc>
      </w:tr>
      <w:tr>
        <w:trPr>
          <w:trHeight w:val="4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10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НЕHАЛОГОВЫЕ ПОСТУПЛЕHИЯ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4 637,0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3 747,0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9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18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18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109 602,0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107 292,0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107 222,0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2 614 943,7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2 614 943,7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2 614 943,7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572"/>
        <w:gridCol w:w="336"/>
        <w:gridCol w:w="830"/>
        <w:gridCol w:w="8589"/>
        <w:gridCol w:w="263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3 726 369,4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211 986,2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23 477,2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752,6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2 650,4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2 650,4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426,4</w:t>
            </w:r>
          </w:p>
        </w:tc>
      </w:tr>
      <w:tr>
        <w:trPr>
          <w:trHeight w:val="66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</w:p>
        </w:tc>
      </w:tr>
      <w:tr>
        <w:trPr>
          <w:trHeight w:val="31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2 249 829,1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2 024 532,4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1 477 118,6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19 043,0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59 342,2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80 468,1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20 369,5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155 147,0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225 296,7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225 296,7</w:t>
            </w:r>
          </w:p>
        </w:tc>
      </w:tr>
      <w:tr>
        <w:trPr>
          <w:trHeight w:val="40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106 865,0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106 865,0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33 837,0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337,6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1 518,3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17 278,1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12 389,0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</w:tr>
      <w:tr>
        <w:trPr>
          <w:trHeight w:val="48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500 397,5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5 441,7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5 441,7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391 947,0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344 486,0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57 826,4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25 074,1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4 252,3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45 182,4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44 893,4</w:t>
            </w:r>
          </w:p>
        </w:tc>
      </w:tr>
      <w:tr>
        <w:trPr>
          <w:trHeight w:val="51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289 927,8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126 685,9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40 381,0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8 882,8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3 943,0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1 844,0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133 308,9</w:t>
            </w:r>
          </w:p>
        </w:tc>
      </w:tr>
      <w:tr>
        <w:trPr>
          <w:trHeight w:val="37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8 447,9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11 327,9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6 629,9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2 868,0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48 186,0</w:t>
            </w:r>
          </w:p>
        </w:tc>
      </w:tr>
      <w:tr>
        <w:trPr>
          <w:trHeight w:val="88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41 289,1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34 495,1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4 835,1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29 660,0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80 884,5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80 884,5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5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118 085,0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7 159,5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7 029,5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75 690,8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7 803,7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46 755,0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132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13 065,4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6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65 313,0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-160 468,1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160 468,1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25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4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148 438,1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19/2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 12/2   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 и сельских округов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834"/>
        <w:gridCol w:w="918"/>
        <w:gridCol w:w="8579"/>
        <w:gridCol w:w="25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266 650,9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112 009,0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8 410,2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8 260,2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6 416,8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6 824,0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12 818,0</w:t>
            </w:r>
          </w:p>
        </w:tc>
      </w:tr>
      <w:tr>
        <w:trPr>
          <w:trHeight w:val="465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57 826,4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2 022,1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2 214,0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1 570,0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35 901,3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11 363,0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3 538,3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20 600,0</w:t>
            </w:r>
          </w:p>
        </w:tc>
      </w:tr>
      <w:tr>
        <w:trPr>
          <w:trHeight w:val="48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80 884,5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880,5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72 634,0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72 634,0</w:t>
            </w:r>
          </w:p>
        </w:tc>
      </w:tr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Борисовского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Есенгельдинского аульного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Новосельского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Сепеевского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Сочинского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