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662bd" w14:textId="f8662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21 декабря 2012 года № 5С 12/2 "О бюджете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30 сентября 2013 года № 5С 18/1. Зарегистрировано Департаментом юстиции Акмолинской области 11 октября 2013 года № 3835. Утратило силу в связи с истечением срока применения - (письмо Атбасарского районного маслихата Акмолинской области от 14 июля 2014 года № 129)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Атбасарского районного маслихата Акмолинской области от 14.07.2014 № 129).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«О бюджете района на 2013-2015 годы» от 21 декабря 2012 года № 5С 12/2 (зарегистрировано в Реестре государственной регистрации нормативных правовых актов № 3573, опубликовано от 11 января 2013 года в газетах «Атбасар», «Простор»)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3 625 918,7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948 798,0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5 200,0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56 977,0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2 614 943,7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3 708 868,4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12 113,4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13 065,4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952,0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65 405,0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65 405,0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-160 468,1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160 468,1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12 982,0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952,0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148 438,1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Садвокасов М.Н.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Борумбаев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Атбасарского района                    Нуркенов Ж.Ж.</w:t>
      </w:r>
    </w:p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 сентября 2013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 18/1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 декабря 2012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 12/2    </w:t>
      </w:r>
    </w:p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528"/>
        <w:gridCol w:w="784"/>
        <w:gridCol w:w="9296"/>
        <w:gridCol w:w="2464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3 625 918,7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948 798,0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80 690,0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80 690,0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543 894,0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543 894,0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274 012,0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176 258,0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28 216,0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66 151,0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3 387,0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42 754,0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8 633,0</w:t>
            </w:r>
          </w:p>
        </w:tc>
      </w:tr>
      <w:tr>
        <w:trPr>
          <w:trHeight w:val="1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19 600,0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13 237,0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1 284,0</w:t>
            </w:r>
          </w:p>
        </w:tc>
      </w:tr>
      <w:tr>
        <w:trPr>
          <w:trHeight w:val="7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7 448,0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7 448,0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5 200,0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3 866,0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3 375,0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1 145,0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1 145,0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56 977,0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56 977,0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56 977,0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2 614 943,7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2 614 943,7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2 614 943,7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598"/>
        <w:gridCol w:w="209"/>
        <w:gridCol w:w="837"/>
        <w:gridCol w:w="8722"/>
        <w:gridCol w:w="25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3 708 868,4</w:t>
            </w:r>
          </w:p>
        </w:tc>
      </w:tr>
      <w:tr>
        <w:trPr>
          <w:trHeight w:val="375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212 430,2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15 034,0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14 718,0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61 466,0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60 272,0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112 223,0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111 824,0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23 707,2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20 095,4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799,2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752,6</w:t>
            </w:r>
          </w:p>
        </w:tc>
      </w:tr>
      <w:tr>
        <w:trPr>
          <w:trHeight w:val="33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2 650,4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2 650,4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2 224,0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426,4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1 062,0</w:t>
            </w:r>
          </w:p>
        </w:tc>
      </w:tr>
      <w:tr>
        <w:trPr>
          <w:trHeight w:val="315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2 250 765,1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2 024 532,4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7 776,0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1 479 186,4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19 043,0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59 177,2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75 858,4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20 369,5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1 983,0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155 147,0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202 851,9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226 232,7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226 232,7</w:t>
            </w:r>
          </w:p>
        </w:tc>
      </w:tr>
      <w:tr>
        <w:trPr>
          <w:trHeight w:val="405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106 865,0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106 865,0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19 725,0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33 837,0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2 104,0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16 270,0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12 110,0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12 605,0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</w:p>
        </w:tc>
      </w:tr>
      <w:tr>
        <w:trPr>
          <w:trHeight w:val="48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481 825,3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4 649,3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4 649,3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391 947,0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47 461,0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344 486,0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58 618,1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24 969,1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4 334,0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28 640,0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26 610,9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26 321,9</w:t>
            </w:r>
          </w:p>
        </w:tc>
      </w:tr>
      <w:tr>
        <w:trPr>
          <w:trHeight w:val="51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288 396,8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125 654,9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65 330,1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40 717,0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4 151,0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8 882,8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15 638,0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4 897,0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7 252,0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13 795,0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3 899,0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1 888,0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8 008,0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133 308,9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133 308,9</w:t>
            </w:r>
          </w:p>
        </w:tc>
      </w:tr>
      <w:tr>
        <w:trPr>
          <w:trHeight w:val="27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76 637,4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2 474,0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2 474,0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8 649,5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8 529,5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11 327,9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6 629,9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2 868,0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54 186,0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48 186,0</w:t>
            </w:r>
          </w:p>
        </w:tc>
      </w:tr>
      <w:tr>
        <w:trPr>
          <w:trHeight w:val="885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41 285,1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6 794,0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6 674,0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34 491,1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4 831,1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29 660,0</w:t>
            </w:r>
          </w:p>
        </w:tc>
      </w:tr>
      <w:tr>
        <w:trPr>
          <w:trHeight w:val="3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81 554,0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81 554,0</w:t>
            </w:r>
          </w:p>
        </w:tc>
      </w:tr>
      <w:tr>
        <w:trPr>
          <w:trHeight w:val="3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118 606,1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15 931,0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15 931,0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7 159,5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7 029,5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12 000,8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12 000,8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75 690,8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75 690,8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7 824,0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1 690,0</w:t>
            </w:r>
          </w:p>
        </w:tc>
      </w:tr>
      <w:tr>
        <w:trPr>
          <w:trHeight w:val="3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3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46 755,0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46 755,0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46 755,0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12 113,4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13 065,4</w:t>
            </w:r>
          </w:p>
        </w:tc>
      </w:tr>
      <w:tr>
        <w:trPr>
          <w:trHeight w:val="132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13 065,4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13 065,4</w:t>
            </w:r>
          </w:p>
        </w:tc>
      </w:tr>
      <w:tr>
        <w:trPr>
          <w:trHeight w:val="13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13 065,4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465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65 405,0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65 405,0</w:t>
            </w:r>
          </w:p>
        </w:tc>
      </w:tr>
      <w:tr>
        <w:trPr>
          <w:trHeight w:val="495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65 405,0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65 405,0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65 405,0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-160 468,1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160 468,1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12 982,0</w:t>
            </w:r>
          </w:p>
        </w:tc>
      </w:tr>
      <w:tr>
        <w:trPr>
          <w:trHeight w:val="255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12 982,0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345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148 438,1</w:t>
            </w:r>
          </w:p>
        </w:tc>
      </w:tr>
      <w:tr>
        <w:trPr>
          <w:trHeight w:val="3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148 438,1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148 438,1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148 438,1</w:t>
            </w:r>
          </w:p>
        </w:tc>
      </w:tr>
    </w:tbl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 сентября 2013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 18/1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 декабря 2012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 12/2    </w:t>
      </w:r>
    </w:p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города районного значения и сельских округов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90"/>
        <w:gridCol w:w="880"/>
        <w:gridCol w:w="8768"/>
        <w:gridCol w:w="250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268 326,1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112 223,0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Борисовского сельского округа Атбасарского района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6 713,0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6 614,0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Есенгельдинского аульного округа Атбасарского района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6 253,0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6 253,0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6 171,0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8 360,2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8 210,2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 сельского округа Атбасарского района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6 416,8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Новосельского сельского округа Атбасарского района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7 022,0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7 022,0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5 611,0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5 611,0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7 106,0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6 158,0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6 158,0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Сепеевского сельского округа Атбасарского района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5 957,0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5 957,0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7 693,0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7 693,0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Сочинского сельского округа Атбасарского района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5 966,0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5 966,0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6 824,0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6 824,0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6 078,0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6 078,0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7 076,0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7 076,0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12 818,0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12 818,0</w:t>
            </w:r>
          </w:p>
        </w:tc>
      </w:tr>
      <w:tr>
        <w:trPr>
          <w:trHeight w:val="465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58 618,1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Борисовского сельского округа Атбасарского района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Есенгельдинского аульного округа Атбасарского района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2 522,1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2 022,1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 сельского округа Атбасарского района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Новосельского сельского округа Атбасарского района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Сепеевского сельского округа Атбасарского района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2 214,0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Сочинского сельского округа Атбасарского района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36 882,0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11 447,0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3 620,0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21 140,0</w:t>
            </w:r>
          </w:p>
        </w:tc>
      </w:tr>
      <w:tr>
        <w:trPr>
          <w:trHeight w:val="48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Борисовского сельского округа Атбасарского района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Есенгельдинского аульного округа Атбасарского района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Новосельского сельского округа Атбасарского района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72 854,0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72 854,0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15 931,0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Борисовского сельского округа Атбасарского района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Есенгельдинского аульного округа Атбасарского района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3 111,0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3 111,0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 сельского округа Атбасарского района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Новосельского сельского округа Атбасарского района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Сепеевского сельского округа Атбасарского района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Сочинского сельского округа Атбасарского района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1 011,0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1 011,0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1 332,0</w:t>
            </w:r>
          </w:p>
        </w:tc>
      </w:tr>
    </w:tbl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 сентября 2013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 18/1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 декабря 2012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 12/2    </w:t>
      </w:r>
    </w:p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66"/>
        <w:gridCol w:w="2334"/>
      </w:tblGrid>
      <w:tr>
        <w:trPr>
          <w:trHeight w:val="132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342 405,0</w:t>
            </w:r>
          </w:p>
        </w:tc>
      </w:tr>
      <w:tr>
        <w:trPr>
          <w:trHeight w:val="825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водозаборных сооружений, водовода, разводящих сетей и резервуаров чистой воды в селах Шункырколь и Новомариновка Атбасарского района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315 405,0</w:t>
            </w:r>
          </w:p>
        </w:tc>
      </w:tr>
      <w:tr>
        <w:trPr>
          <w:trHeight w:val="57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коммунального жилищного фонда - на строительство жилья для очередников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27 000,0</w:t>
            </w:r>
          </w:p>
        </w:tc>
      </w:tr>
      <w:tr>
        <w:trPr>
          <w:trHeight w:val="3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287 378,8</w:t>
            </w:r>
          </w:p>
        </w:tc>
      </w:tr>
      <w:tr>
        <w:trPr>
          <w:trHeight w:val="375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2 474,0</w:t>
            </w:r>
          </w:p>
        </w:tc>
      </w:tr>
      <w:tr>
        <w:trPr>
          <w:trHeight w:val="795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аульных (сельских) округов в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15 931,0</w:t>
            </w:r>
          </w:p>
        </w:tc>
      </w:tr>
      <w:tr>
        <w:trPr>
          <w:trHeight w:val="3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48 186,0</w:t>
            </w:r>
          </w:p>
        </w:tc>
      </w:tr>
      <w:tr>
        <w:trPr>
          <w:trHeight w:val="3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155 147,0</w:t>
            </w:r>
          </w:p>
        </w:tc>
      </w:tr>
      <w:tr>
        <w:trPr>
          <w:trHeight w:val="945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4 097,0</w:t>
            </w:r>
          </w:p>
        </w:tc>
      </w:tr>
      <w:tr>
        <w:trPr>
          <w:trHeight w:val="3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1 983,0</w:t>
            </w:r>
          </w:p>
        </w:tc>
      </w:tr>
      <w:tr>
        <w:trPr>
          <w:trHeight w:val="795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20 369,5</w:t>
            </w:r>
          </w:p>
        </w:tc>
      </w:tr>
      <w:tr>
        <w:trPr>
          <w:trHeight w:val="3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33 050,0</w:t>
            </w:r>
          </w:p>
        </w:tc>
      </w:tr>
      <w:tr>
        <w:trPr>
          <w:trHeight w:val="645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учителям, прошедшим повышение квалификации по трехуровневой системе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4 594,0</w:t>
            </w:r>
          </w:p>
        </w:tc>
      </w:tr>
      <w:tr>
        <w:trPr>
          <w:trHeight w:val="3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1 547,3</w:t>
            </w:r>
          </w:p>
        </w:tc>
      </w:tr>
      <w:tr>
        <w:trPr>
          <w:trHeight w:val="42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12 982,0</w:t>
            </w:r>
          </w:p>
        </w:tc>
      </w:tr>
      <w:tr>
        <w:trPr>
          <w:trHeight w:val="33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12 982,0</w:t>
            </w:r>
          </w:p>
        </w:tc>
      </w:tr>
    </w:tbl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 сентября 2013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 18/1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8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 декабря 2012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 12/2    </w:t>
      </w:r>
    </w:p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6"/>
        <w:gridCol w:w="2324"/>
      </w:tblGrid>
      <w:tr>
        <w:trPr>
          <w:trHeight w:val="132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45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413 537,1</w:t>
            </w:r>
          </w:p>
        </w:tc>
      </w:tr>
      <w:tr>
        <w:trPr>
          <w:trHeight w:val="69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320 мест в городе Атбасар Атбасарского района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222 932,7</w:t>
            </w:r>
          </w:p>
        </w:tc>
      </w:tr>
      <w:tr>
        <w:trPr>
          <w:trHeight w:val="64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спортивного модуля с плавательным бассейном в городе Атбасар Атбасарского района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109 400,0</w:t>
            </w:r>
          </w:p>
        </w:tc>
      </w:tr>
      <w:tr>
        <w:trPr>
          <w:trHeight w:val="70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водовода, площадки водопроводных сооружений и разводящей сети в селе Есенгельды Атбасарского района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7 189,0</w:t>
            </w:r>
          </w:p>
        </w:tc>
      </w:tr>
      <w:tr>
        <w:trPr>
          <w:trHeight w:val="84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водозаборных сооружений, водовода, разводящих сетей и резервуаров чистой воды в селах Шункырколь и Новомариновка Атбасарского района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18 554,4</w:t>
            </w:r>
          </w:p>
        </w:tc>
      </w:tr>
      <w:tr>
        <w:trPr>
          <w:trHeight w:val="84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государственного коммунального предприятия на праве хозяйственного ведения "Атбасар-Теплосервис" при акимате Атбасарского района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  <w:tr>
        <w:trPr>
          <w:trHeight w:val="6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10-ти одноквартирных жилых домов в поселке Степной города Атбасар Атбасарского района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15 461,0</w:t>
            </w:r>
          </w:p>
        </w:tc>
      </w:tr>
      <w:tr>
        <w:trPr>
          <w:trHeight w:val="43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240 774,8</w:t>
            </w:r>
          </w:p>
        </w:tc>
      </w:tr>
      <w:tr>
        <w:trPr>
          <w:trHeight w:val="6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 и разработку проектно-сметной документации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82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 и абонентской платы за услуги телефонной связи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2 233,0</w:t>
            </w:r>
          </w:p>
        </w:tc>
      </w:tr>
      <w:tr>
        <w:trPr>
          <w:trHeight w:val="85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семей Акмолинской области и многодетных семей сельской местности Акмолинской области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2 895,0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противопожарных мероприятий: установку автоматической пожарной сигнализации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34 500,0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градостроительной документации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20 160,0</w:t>
            </w:r>
          </w:p>
        </w:tc>
      </w:tr>
      <w:tr>
        <w:trPr>
          <w:trHeight w:val="67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искусственное покрытие футбольного поля и текущий ремонт стадиона детского юношеского центра отдела образования в городе Атбасар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32 100,0</w:t>
            </w:r>
          </w:p>
        </w:tc>
      </w:tr>
      <w:tr>
        <w:trPr>
          <w:trHeight w:val="36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средней школы № 4 города Атбасар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94 237,5</w:t>
            </w:r>
          </w:p>
        </w:tc>
      </w:tr>
      <w:tr>
        <w:trPr>
          <w:trHeight w:val="55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районного дома культуры города Атбасар в рамках реализации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