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f738" w14:textId="69f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декабря 2012 года № 5С 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июля 2013 года № 5С 16/2. Зарегистрировано Департаментом юстиции Акмолинской области 23 июля 2013 года № 3775.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2013-2015 годы» от 21 декабря 2012 года № 5С 12/2 (зарегистрировано в Реестре государственной регистрации нормативных правовых актов № 3573, опубликовано от 11 января 2013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3 597 231,0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948798,0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617033,0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3 680 180,7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12 113,4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65405,0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-160 468,1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160 468,1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148 438,1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«3.Утвердить резерв местного исполнительного органа района на 2013 год в сумме 12 000,8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Нуркенов Ж.Ж.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5С 16/2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717"/>
        <w:gridCol w:w="9177"/>
        <w:gridCol w:w="274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3 597 231,0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948 798,0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274 012,0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176 258,0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15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2 617 033,0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2 617 033,0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866"/>
        <w:gridCol w:w="75"/>
        <w:gridCol w:w="528"/>
        <w:gridCol w:w="8942"/>
        <w:gridCol w:w="2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3 680 180,7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212 402,9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112 219,7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111 820,7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2 225 839,0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1 998 259,0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1 511 303,9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55 619,4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74 334,9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154 874,3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40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114 379,0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8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476 328,1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395 139,0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58 704,1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22 196,0</w:t>
            </w:r>
          </w:p>
        </w:tc>
      </w:tr>
      <w:tr>
        <w:trPr>
          <w:trHeight w:val="75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282 297,9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54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9 359,2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6 491,2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8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118 701,1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7 254,5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7 124,5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3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49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5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5С 16/2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аульного и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625"/>
        <w:gridCol w:w="9354"/>
        <w:gridCol w:w="2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268 408,8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112 219,7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8 431,3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58 704,1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21 140,0</w:t>
            </w:r>
          </w:p>
        </w:tc>
      </w:tr>
      <w:tr>
        <w:trPr>
          <w:trHeight w:val="48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6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5С 16/2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2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- на строительство жилья для очередников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287 505,5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9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6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5С 16/2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419 214,0</w:t>
            </w:r>
          </w:p>
        </w:tc>
      </w:tr>
      <w:tr>
        <w:trPr>
          <w:trHeight w:val="69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Атбасар Атбасарского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7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модуля с плавательным бассейном в городе Атбасар Атбасарского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109 400,0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 площадки водопроводных сооружений и разводящей сети в селе Есенгельды Атбасарского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35 045,0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"Атбасар-Теплосервис" при акимате Атбасарского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237 060,5</w:t>
            </w:r>
          </w:p>
        </w:tc>
      </w:tr>
      <w:tr>
        <w:trPr>
          <w:trHeight w:val="6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9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(аульной) местности Акмолинской области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мероприятий: установку автоматической пожарной сигнализации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67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4 города Атбасар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