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3db4" w14:textId="61d3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Атбасарскому району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30 апреля 2013 года № А-5/208. Зарегистрировано Департаментом юстиции Акмолинской области 17 мая 2013 года № 3739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заключения товарищества с ограниченной ответственностью "Научно-производственный центр зернового хозяйства имени А.И.Бараева" от 12 апреля 2013 года № 252,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Атбасарскому району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Каженова Ж.Г.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Е.Сагдиев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А-5/208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Атбасарскому району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965"/>
        <w:gridCol w:w="3055"/>
        <w:gridCol w:w="3801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субсидируемых приоритетных сельскохозяйственных культур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субсидий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по 25 мая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по 26 мая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(многолетние злаковые и бобовые травы текущего года)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по 26 мая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25 мая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26 мая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по 26 мая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по 30 мая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открытого грунта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15 июня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по 25 мая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30 мая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по 30 мая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по 26 мая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30 мая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