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64ff" w14:textId="7206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21 декабря 2012 года № 5С 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апреля 2013 года № 5С 15/2. Зарегистрировано Департаментом юстиции Акмолинской области 17 мая 2013 года № 3736.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2013-2015 годы" от 21 декабря 2012 года № 5С 12/2 (зарегистрировано в Реестре государственной регистрации нормативных правовых актов за № 3573, опубликовано от 11 января 2013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3 538 953,0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935 298,0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2 572 255,0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3 680 002,7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12 113,4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7 305,0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-160 468,1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- 160 468,1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148 438,1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2013 год в сумме 13 565,8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района на 2013 год в установленном законодательством порядке, распределены остатки бюджетных средств, образовавшиеся на 1 января 2013 года в сумме 148 438,1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"О бюджете района на 2013-2015 годы" от 21 декабря 2012 года № 5С 12/2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15/2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795"/>
        <w:gridCol w:w="9064"/>
        <w:gridCol w:w="244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3 538 953,0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935 298,0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530 394,0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530 394,0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274 012,0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176 258,0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15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0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52"/>
        <w:gridCol w:w="652"/>
        <w:gridCol w:w="9106"/>
        <w:gridCol w:w="2460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3 680 002,7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219 699,2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67 580,0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67 086,0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112 632,0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24 453,2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2 249 255,0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2 021 675,0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1 511 303,9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55 619,4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74 334,9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176 799,8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2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452 297,1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354 594,0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322 594,0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62 414,1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24 969,1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33 150,0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281 345,9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118 914,0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62 644,0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40 717,0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4 089,0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75 451,0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18 692,0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34 788,0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27 949,0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23 160,0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8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119 920,1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6 908,5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6 778,5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13 565,8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13 565,8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15/2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аульного и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31"/>
        <w:gridCol w:w="889"/>
        <w:gridCol w:w="8601"/>
        <w:gridCol w:w="267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273 331,1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112 632,0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62 414,1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41 392,0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