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8388" w14:textId="2298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9 декабря 2013 года № 22/1. Зарегистрировано Департаментом юстиции Акмолинской области 11 декабря 2013 года № 3920.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2013-2015 годы» от 20 декабря 2012 года № 11/1 (зарегистрировано в Реестре государственной регистрации нормативных правовых актов № 3590, опубликовано 15 января 2013 года в районной газете «Аршалы айнасы», 15 января 2013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2 697 871,4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18 523,6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2 073 286,8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2 771 867,2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-85 563,8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85 563,8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из республиканского бюджета предусмотрены целевые трансферты в сумме 670 251,6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целевые текущие трансферты в сумме 262 963,6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2 690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66 004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11 943,1 тысяч тенге –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13 295,9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6 202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27 338,6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18 313 тысяч тенге на решение вопросов обустройства аульных округов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4 074 тысяч тенге – на повышение оплаты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105 536 тысяч тенге – на средний ремонт дорог аула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3 551,8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4 015,2 тысяч тенге –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на 2013 год предусмотрены целевые трансферты из областного бюджета в сумме 350 808,2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текущие трансферты в сумме 345 208,2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«895,6 тысяч тенге – на оказание социальной помощи участникам и инвалидам Великой Отечественной войны на расходы за коммунальные услуги;»;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«11 425,4 тысяч тенге – на проведение противопожарных мероприятий, в т.ч. на установку автоматической пожарной сигнализации;»;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«96 408,5 тысяч тенге – на проведение капитального ремонта Ижевского детского сада на 120 мест;»;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предусмотрено погашение основного долга по бюджетным кредитам, выделенных в 2010, 2011 и в 2012 годах для реализации мер социальной поддержки специалистов в сумме 9 507,5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Б.Бектемиров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22/1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83"/>
        <w:gridCol w:w="520"/>
        <w:gridCol w:w="9429"/>
        <w:gridCol w:w="2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2697871,4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327331,8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21182,9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18523,6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12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26"/>
        <w:gridCol w:w="614"/>
        <w:gridCol w:w="9427"/>
        <w:gridCol w:w="25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2771867,2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212664,7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60048,1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54921,4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18982,6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2245,5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1545161,7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1535582,7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1069981,5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198266,3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66116,7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53246,8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3649,8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451309,4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421547,9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132107,6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105086,6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64864,1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54077,8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8930,1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76896,3</w:t>
            </w:r>
          </w:p>
        </w:tc>
      </w:tr>
    </w:tbl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22/1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39"/>
        <w:gridCol w:w="539"/>
        <w:gridCol w:w="7638"/>
        <w:gridCol w:w="2201"/>
        <w:gridCol w:w="222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Аршалы</w:t>
            </w:r>
          </w:p>
        </w:tc>
      </w:tr>
      <w:tr>
        <w:trPr>
          <w:trHeight w:val="1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111952,7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176185,3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957"/>
        <w:gridCol w:w="2173"/>
        <w:gridCol w:w="2091"/>
        <w:gridCol w:w="2474"/>
        <w:gridCol w:w="251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5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57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1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1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27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263"/>
        <w:gridCol w:w="1898"/>
        <w:gridCol w:w="2627"/>
        <w:gridCol w:w="2370"/>
        <w:gridCol w:w="232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5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