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ecbd" w14:textId="eb2e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августа 2013 года № 18/2. Зарегистрировано Департаментом юстиции Акмолинской области 12 сентября 2013 года № 3801.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Аршалынского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Аршалынского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Аршалынского районного маслихата Акмолинской области от 24.05.2016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26.08.2016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11.10.2018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- День Победы;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- День пожилых;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инвалидов (второе воскресенье октября);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февраля - День вывода войск из Афганистана.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Аршалынского районного маслихата Акмолинской области от 04.02.2019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местными исполнительными органами.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и утверждаются решением местного представительного органа.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 социальной помощи, предельные размеры социальной помощи, сроки обращения за социальной помощью: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 – на расходы за коммунальные услуги в размере 100 процентов ежемесячно за водоснабжение, канализацию, теплоснабжение, мусороудаление, электроснабжение, твердое топливо, услуг связи (абонентская плата), газоснабжение согласно реестров, предоставленных поставщиками услуг путем перечисления на лицевые счета получателей;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студенты колледжа из малообеспеченных, многодетных семей из сельской местности, обучающихся на очном отделении – в размере стоимости обучения;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онкологические больные, состоящие на учете в Аршалынской Центральной районной больнице – в размере 15 месячных расчетных показателей один раз в год;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туберкулезные больные, состоящие на учете в Аршалынской Центральной районной больнице – в размере 15 месячных расчетных показателей один раз в год;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бывшие несовершеннолетние узники концлагерей – оплата коммунальных услуг в размере 1 месячного расчетного показателя ежемесячно;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(граждане), пострадавшие в результате чрезвычайных обстоятельств и стихийных бедствий – в размере 25 месячных расчетных показателей, не позднее трех месяцев с момента наступления стихийного бедствия или пожара;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 из малообеспеченных и многодетных семей из сельской местности, обучающихся по очной форме обучения в высших медицинских учебных заведениях на платной основе на оплату за учебу, один раз в год в размере стоимости годового обучения, на основании копии договора с учебным заведением, заверенной нотариально, копии договора между акимом района, студентом и работодателем заверенной нотариально, справки с места учебы и справки, подтверждающей статус многодетной или малообеспеченной семьи.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свободы, лица, состоящие на учете службы пробации - единовременно в размере десяти месячных расчетных показателей;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войны, лицам, приравненным по льготам и гарантиям к участникам и инвалидам Великой Отечественной войны, лицам, достигшим пенсионного возраста, инвалидам первой, второй и третьей групп, детям – инвалидам до восемнадцати лет, в том числе одному из родителей (законных представителей), многодетным матерям, награжденным подвесками "Күміс алқа", "Алтын алқа", одному из родителей (законных представителей) многодетных семей, имеющих от четырех и более детей до восемнадцати лет – в виде освобождения от оплаты за проезд на маршрутах пригородного пассажирского транспорта, при предоставлении оригинала документа, подтверждающий статус получателя.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Аршалынского районного маслихата Акмолинской области от 27.08.2014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03.08.2015 </w:t>
      </w:r>
      <w:r>
        <w:rPr>
          <w:rFonts w:ascii="Times New Roman"/>
          <w:b w:val="false"/>
          <w:i w:val="false"/>
          <w:color w:val="000000"/>
          <w:sz w:val="28"/>
        </w:rPr>
        <w:t>№ 44/5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11.11.2015 </w:t>
      </w:r>
      <w:r>
        <w:rPr>
          <w:rFonts w:ascii="Times New Roman"/>
          <w:b w:val="false"/>
          <w:i w:val="false"/>
          <w:color w:val="00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15.03.2018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11.10.2018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при наступлении трудной жизненной ситуации являются: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6"/>
    <w:bookmarkStart w:name="z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предоставляет заявление с приложением следующих документов: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предоставляются в подлинниках и копиях для сверки, после чего подлинники документов возвращаются заявителю.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направляет их в уполномоченный орган или акиму поселка, сельского округа.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решением Аршалынского районного маслихата Акмолинской области от 24.05.2016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0"/>
    <w:bookmarkStart w:name="z7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8"/>
    <w:bookmarkStart w:name="z7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