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8853" w14:textId="b21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апреля 2013 года № 15/2. Зарегистрировано Департаментом юстиции Акмолинской области 15 мая 2013 года № 3733.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2 746 985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2 152 393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2 820 980,8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из республиканского бюджета предусмотрены целевые трансферты в сумме 718 548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на развитие в сумме 418 538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«23 000 тысячи тенге – на проектирование, строительство и (или) приобретение жилья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 № 15/2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82"/>
        <w:gridCol w:w="710"/>
        <w:gridCol w:w="9165"/>
        <w:gridCol w:w="2459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2746985,0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556976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 закрепленного за государственными учреждениями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2152393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04"/>
        <w:gridCol w:w="710"/>
        <w:gridCol w:w="9198"/>
        <w:gridCol w:w="24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2820980,8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61880,3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57978,5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115499,7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111598,4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3901,3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12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1596389,3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1590139,3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1072418,2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224786,1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</w:t>
            </w:r>
          </w:p>
        </w:tc>
      </w:tr>
      <w:tr>
        <w:trPr>
          <w:trHeight w:val="10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2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454474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(городов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437543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127481,3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100505,3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63171,3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24511,6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36101,1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73995,8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 № 15/2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11/1 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26"/>
        <w:gridCol w:w="526"/>
        <w:gridCol w:w="7638"/>
        <w:gridCol w:w="2313"/>
        <w:gridCol w:w="19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115499,7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115499,7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111598,4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175616,7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450"/>
        <w:gridCol w:w="2795"/>
        <w:gridCol w:w="2406"/>
        <w:gridCol w:w="1911"/>
        <w:gridCol w:w="217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0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11965,7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70"/>
        <w:gridCol w:w="2006"/>
        <w:gridCol w:w="3034"/>
        <w:gridCol w:w="2456"/>
        <w:gridCol w:w="260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8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