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a565" w14:textId="ed7a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Аршалынскому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22 апреля 2013 года № А-165. Зарегистрировано Департаментом юстиции Акмолинской области 06 мая 2013 года № 3719. Утратило силу постановлением акимата Аршалынского района Акмолинской области от 8 января 2014 года № А-29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Аршалынского района Акмолинской области от 08.01.2014 № А-29.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"Научно-производственный центр зернового хозяйства им. А.И. Бараева" от 3 апреля 2013 года № 223,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А-165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378"/>
        <w:gridCol w:w="4820"/>
        <w:gridCol w:w="3080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