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4868" w14:textId="2b34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Аршалынского районного маслихата от 20 декабря 2012 года № 11/1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26 февраля 2013 года № 13/3. Зарегистрировано Департаментом юстиции Акмолинской области 19 марта 2013 года № 3680. Утратило силу в связи с истечением срока применения - (письмо Аршалынского районного маслихата Акмолинской области от 21 января 2014 года № 267)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Аршалынского районного маслихата Акмолинской области от 21.01.2014 № 267).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2013-2015 годы» от 20 декабря 2012 года № 11/1 (зарегистрировано в Реестре государственной регистрации нормативных правовых актов № 3590, опубликовано 15 января 2013 года в районной газете «Аршалы айнасы», 15 января 2013 года в районной газете «Вперед»)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2 723 985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556 976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2 129 393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2 775 369,3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11 568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-62 952,3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62 952,3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2013 год из республиканского бюджета предусмотрены целевые трансферты в сумме 695 548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«целевые текущие трансферты в сумме 300 010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восьмой, девятый, десятый, одиннадцатый, тринадцатый, четырнадцатый подпункта 1)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на 2013 год предусмотрены целевые трансферты из областного бюджета в сумме 381 618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«целевые текущие трансферты в сумме 376 018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абзацем десять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«103 400 тысяч тенге – на проведение капитального ремонта Ижевского детского сада на 120 мест».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К.Устенбеков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Т.Муханбеджанов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13/3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Аршалынского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11/1        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35"/>
        <w:gridCol w:w="606"/>
        <w:gridCol w:w="9000"/>
        <w:gridCol w:w="28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2723985,0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556976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326876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14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7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имущества, закрепленного за государственными учреждениями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 закрепленного за государственными учреждениями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 закрепленного за государственными учреждениями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2129393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2129393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563"/>
        <w:gridCol w:w="584"/>
        <w:gridCol w:w="9000"/>
        <w:gridCol w:w="282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2775369,3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209453,6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59451,9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56645,9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115464,7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111797,4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3667,3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</w:t>
            </w:r>
          </w:p>
        </w:tc>
      </w:tr>
      <w:tr>
        <w:trPr>
          <w:trHeight w:val="12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8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1596389,3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1590139,3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1072418,2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40427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123361</w:t>
            </w:r>
          </w:p>
        </w:tc>
      </w:tr>
      <w:tr>
        <w:trPr>
          <w:trHeight w:val="10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224786,1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64066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1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50960</w:t>
            </w:r>
          </w:p>
        </w:tc>
      </w:tr>
      <w:tr>
        <w:trPr>
          <w:trHeight w:val="10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3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427235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411012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44494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360264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127521,3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100505,3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63171,3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</w:t>
            </w:r>
          </w:p>
        </w:tc>
      </w:tr>
      <w:tr>
        <w:trPr>
          <w:trHeight w:val="8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56647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37235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24458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226041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215736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105536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36055,1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8685,1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7075,1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9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1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-62952,3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+62952,3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51384,3</w:t>
            </w:r>
          </w:p>
        </w:tc>
      </w:tr>
    </w:tbl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13/3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Аршалынского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11/1        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 города районного значения, поселка, аула (села), аульного (сельского) округа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32"/>
        <w:gridCol w:w="537"/>
        <w:gridCol w:w="9507"/>
        <w:gridCol w:w="26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115464,7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115464,7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111797,4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13106,0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8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 Развитие регионов"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175203,7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2113"/>
        <w:gridCol w:w="2290"/>
        <w:gridCol w:w="1671"/>
        <w:gridCol w:w="1605"/>
        <w:gridCol w:w="1605"/>
        <w:gridCol w:w="2115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п.Аршалы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Арнасайский аульный округ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255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105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27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30192,0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11965,7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1652"/>
        <w:gridCol w:w="2062"/>
        <w:gridCol w:w="2665"/>
        <w:gridCol w:w="2687"/>
        <w:gridCol w:w="283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аульный округ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1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27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16353,0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11354,0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